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9f0a" w14:textId="9c49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both"/>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both"/>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6"/>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bookmarkStart w:name="z157" w:id="7"/>
    <w:p>
      <w:pPr>
        <w:spacing w:after="0"/>
        <w:ind w:left="0"/>
        <w:jc w:val="both"/>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368" w:id="8"/>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8" w:id="9"/>
    <w:p>
      <w:pPr>
        <w:spacing w:after="0"/>
        <w:ind w:left="0"/>
        <w:jc w:val="both"/>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bookmarkStart w:name="z461" w:id="10"/>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bookmarkStart w:name="z462" w:id="11"/>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bookmarkStart w:name="z463" w:id="12"/>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bookmarkStart w:name="z464" w:id="13"/>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bookmarkStart w:name="z465" w:id="14"/>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466" w:id="15"/>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467" w:id="16"/>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bookmarkStart w:name="z159" w:id="17"/>
    <w:p>
      <w:pPr>
        <w:spacing w:after="0"/>
        <w:ind w:left="0"/>
        <w:jc w:val="both"/>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8"/>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bookmarkStart w:name="z162" w:id="19"/>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163" w:id="20"/>
    <w:p>
      <w:pPr>
        <w:spacing w:after="0"/>
        <w:ind w:left="0"/>
        <w:jc w:val="both"/>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bookmarkStart w:name="z164" w:id="21"/>
    <w:p>
      <w:pPr>
        <w:spacing w:after="0"/>
        <w:ind w:left="0"/>
        <w:jc w:val="both"/>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3"/>
    <w:p>
      <w:pPr>
        <w:spacing w:after="0"/>
        <w:ind w:left="0"/>
        <w:jc w:val="both"/>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bookmarkStart w:name="z176" w:id="2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bookmarkStart w:name="z177" w:id="25"/>
    <w:p>
      <w:pPr>
        <w:spacing w:after="0"/>
        <w:ind w:left="0"/>
        <w:jc w:val="both"/>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bookmarkStart w:name="z178" w:id="26"/>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27"/>
    <w:p>
      <w:pPr>
        <w:spacing w:after="0"/>
        <w:ind w:left="0"/>
        <w:jc w:val="both"/>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bookmarkStart w:name="z181" w:id="28"/>
    <w:p>
      <w:pPr>
        <w:spacing w:after="0"/>
        <w:ind w:left="0"/>
        <w:jc w:val="both"/>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bookmarkStart w:name="z468" w:id="29"/>
    <w:p>
      <w:pPr>
        <w:spacing w:after="0"/>
        <w:ind w:left="0"/>
        <w:jc w:val="both"/>
      </w:pPr>
      <w:r>
        <w:rPr>
          <w:rFonts w:ascii="Times New Roman"/>
          <w:b w:val="false"/>
          <w:i w:val="false"/>
          <w:color w:val="000000"/>
          <w:sz w:val="28"/>
        </w:rPr>
        <w:t>
      29-1) ақпараттық қауіпсіздік қатері – ақпараттық қауіпсіздіктің оқыс оқиғаларының пайда болу алғышарттарын жасайтын жағдайлар мен факторлар жиынтығы;</w:t>
      </w:r>
    </w:p>
    <w:bookmarkEnd w:id="29"/>
    <w:bookmarkStart w:name="z698" w:id="30"/>
    <w:p>
      <w:pPr>
        <w:spacing w:after="0"/>
        <w:ind w:left="0"/>
        <w:jc w:val="both"/>
      </w:pPr>
      <w:r>
        <w:rPr>
          <w:rFonts w:ascii="Times New Roman"/>
          <w:b w:val="false"/>
          <w:i w:val="false"/>
          <w:color w:val="000000"/>
          <w:sz w:val="28"/>
        </w:rPr>
        <w:t>
      29-2) ақпараттық қауіпсіздік оқиғаларын мониторингілеу – ақпараттық қауіпсіздік оқиғаларын анықтау және сәйкестендіру мақсатында ақпараттандыру объектісін тұрақты байқау;</w:t>
      </w:r>
    </w:p>
    <w:bookmarkEnd w:id="30"/>
    <w:bookmarkStart w:name="z182" w:id="31"/>
    <w:p>
      <w:pPr>
        <w:spacing w:after="0"/>
        <w:ind w:left="0"/>
        <w:jc w:val="both"/>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1"/>
    <w:bookmarkStart w:name="z370" w:id="32"/>
    <w:p>
      <w:pPr>
        <w:spacing w:after="0"/>
        <w:ind w:left="0"/>
        <w:jc w:val="both"/>
      </w:pPr>
      <w:r>
        <w:rPr>
          <w:rFonts w:ascii="Times New Roman"/>
          <w:b w:val="false"/>
          <w:i w:val="false"/>
          <w:color w:val="000000"/>
          <w:sz w:val="28"/>
        </w:rPr>
        <w:t>
      30-1) ақпараттық қауіпсіздікті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bookmarkEnd w:id="32"/>
    <w:bookmarkStart w:name="z371" w:id="33"/>
    <w:p>
      <w:pPr>
        <w:spacing w:after="0"/>
        <w:ind w:left="0"/>
        <w:jc w:val="both"/>
      </w:pPr>
      <w:r>
        <w:rPr>
          <w:rFonts w:ascii="Times New Roman"/>
          <w:b w:val="false"/>
          <w:i w:val="false"/>
          <w:color w:val="000000"/>
          <w:sz w:val="28"/>
        </w:rPr>
        <w:t>
      30-2) ақпараттық қауіпсіздікті зерттеушілермен өзара іс-қимыл жасау бағдарламасы (бұдан әрі – өзара іс-қимыл жасау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bookmarkEnd w:id="33"/>
    <w:bookmarkStart w:name="z372" w:id="34"/>
    <w:p>
      <w:pPr>
        <w:spacing w:after="0"/>
        <w:ind w:left="0"/>
        <w:jc w:val="both"/>
      </w:pPr>
      <w:r>
        <w:rPr>
          <w:rFonts w:ascii="Times New Roman"/>
          <w:b w:val="false"/>
          <w:i w:val="false"/>
          <w:color w:val="000000"/>
          <w:sz w:val="28"/>
        </w:rPr>
        <w:t>
      30-3)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4"/>
    <w:bookmarkStart w:name="z373" w:id="35"/>
    <w:p>
      <w:pPr>
        <w:spacing w:after="0"/>
        <w:ind w:left="0"/>
        <w:jc w:val="both"/>
      </w:pPr>
      <w:r>
        <w:rPr>
          <w:rFonts w:ascii="Times New Roman"/>
          <w:b w:val="false"/>
          <w:i w:val="false"/>
          <w:color w:val="000000"/>
          <w:sz w:val="28"/>
        </w:rPr>
        <w:t>
      30-4)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5"/>
    <w:bookmarkStart w:name="z492" w:id="36"/>
    <w:p>
      <w:pPr>
        <w:spacing w:after="0"/>
        <w:ind w:left="0"/>
        <w:jc w:val="both"/>
      </w:pPr>
      <w:r>
        <w:rPr>
          <w:rFonts w:ascii="Times New Roman"/>
          <w:b w:val="false"/>
          <w:i w:val="false"/>
          <w:color w:val="000000"/>
          <w:sz w:val="28"/>
        </w:rPr>
        <w:t>
      30-5)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6"/>
    <w:bookmarkStart w:name="z699" w:id="37"/>
    <w:p>
      <w:pPr>
        <w:spacing w:after="0"/>
        <w:ind w:left="0"/>
        <w:jc w:val="both"/>
      </w:pPr>
      <w:r>
        <w:rPr>
          <w:rFonts w:ascii="Times New Roman"/>
          <w:b w:val="false"/>
          <w:i w:val="false"/>
          <w:color w:val="000000"/>
          <w:sz w:val="28"/>
        </w:rPr>
        <w:t>
      30-6)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7"/>
    <w:bookmarkStart w:name="z700" w:id="38"/>
    <w:p>
      <w:pPr>
        <w:spacing w:after="0"/>
        <w:ind w:left="0"/>
        <w:jc w:val="both"/>
      </w:pPr>
      <w:r>
        <w:rPr>
          <w:rFonts w:ascii="Times New Roman"/>
          <w:b w:val="false"/>
          <w:i w:val="false"/>
          <w:color w:val="000000"/>
          <w:sz w:val="28"/>
        </w:rPr>
        <w:t>
      30-7)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8"/>
    <w:bookmarkStart w:name="z183" w:id="39"/>
    <w:p>
      <w:pPr>
        <w:spacing w:after="0"/>
        <w:ind w:left="0"/>
        <w:jc w:val="both"/>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9"/>
    <w:bookmarkStart w:name="z488" w:id="40"/>
    <w:p>
      <w:pPr>
        <w:spacing w:after="0"/>
        <w:ind w:left="0"/>
        <w:jc w:val="both"/>
      </w:pPr>
      <w:r>
        <w:rPr>
          <w:rFonts w:ascii="Times New Roman"/>
          <w:b w:val="false"/>
          <w:i w:val="false"/>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40"/>
    <w:bookmarkStart w:name="z184" w:id="41"/>
    <w:p>
      <w:pPr>
        <w:spacing w:after="0"/>
        <w:ind w:left="0"/>
        <w:jc w:val="both"/>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41"/>
    <w:bookmarkStart w:name="z538" w:id="42"/>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42"/>
    <w:bookmarkStart w:name="z185" w:id="43"/>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33-1) алып тасталды – ҚР 27.09.2025 </w:t>
      </w:r>
      <w:r>
        <w:rPr>
          <w:rFonts w:ascii="Times New Roman"/>
          <w:b w:val="false"/>
          <w:i w:val="false"/>
          <w:color w:val="00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33-2) алып тасталды – ҚР 27.09.2025 </w:t>
      </w:r>
      <w:r>
        <w:rPr>
          <w:rFonts w:ascii="Times New Roman"/>
          <w:b w:val="false"/>
          <w:i w:val="false"/>
          <w:color w:val="00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44"/>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4"/>
    <w:bookmarkStart w:name="z188" w:id="45"/>
    <w:p>
      <w:pPr>
        <w:spacing w:after="0"/>
        <w:ind w:left="0"/>
        <w:jc w:val="both"/>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5"/>
    <w:bookmarkStart w:name="z189" w:id="46"/>
    <w:p>
      <w:pPr>
        <w:spacing w:after="0"/>
        <w:ind w:left="0"/>
        <w:jc w:val="both"/>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6"/>
    <w:bookmarkStart w:name="z190" w:id="47"/>
    <w:p>
      <w:pPr>
        <w:spacing w:after="0"/>
        <w:ind w:left="0"/>
        <w:jc w:val="both"/>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7"/>
    <w:bookmarkStart w:name="z487" w:id="48"/>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48"/>
    <w:bookmarkStart w:name="z493" w:id="49"/>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49"/>
    <w:bookmarkStart w:name="z789" w:id="50"/>
    <w:p>
      <w:pPr>
        <w:spacing w:after="0"/>
        <w:ind w:left="0"/>
        <w:jc w:val="both"/>
      </w:pPr>
      <w:r>
        <w:rPr>
          <w:rFonts w:ascii="Times New Roman"/>
          <w:b w:val="false"/>
          <w:i w:val="false"/>
          <w:color w:val="000000"/>
          <w:sz w:val="28"/>
        </w:rPr>
        <w:t>
      38-3) бұлттық есептеулер – интернет арқылы есептеу ресурстарының пулдарына сұрау салу бойынша желілік қол жеткізуді ұсынуды қамтамасыз ететін ақпараттық-коммуникациялық технология;</w:t>
      </w:r>
    </w:p>
    <w:bookmarkEnd w:id="50"/>
    <w:bookmarkStart w:name="z191" w:id="51"/>
    <w:p>
      <w:pPr>
        <w:spacing w:after="0"/>
        <w:ind w:left="0"/>
        <w:jc w:val="both"/>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51"/>
    <w:bookmarkStart w:name="z494" w:id="52"/>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790" w:id="53"/>
    <w:p>
      <w:pPr>
        <w:spacing w:after="0"/>
        <w:ind w:left="0"/>
        <w:jc w:val="both"/>
      </w:pPr>
      <w:r>
        <w:rPr>
          <w:rFonts w:ascii="Times New Roman"/>
          <w:b w:val="false"/>
          <w:i w:val="false"/>
          <w:color w:val="000000"/>
          <w:sz w:val="28"/>
        </w:rPr>
        <w:t xml:space="preserve">
      39-3) деректерді өңдеу орталығы – есептеу ресурстарының және телекоммуникациялық жабдықтың, сондай-ақ деректерді сақтау мен өңдеу жүйелерінің істен шығуға төзімді және іркіліссіз жұмыс істеуін қамтамасыз ететін ақпараттық-коммуникациялық инфрақұрылым объектісі; </w:t>
      </w:r>
    </w:p>
    <w:bookmarkEnd w:id="53"/>
    <w:bookmarkStart w:name="z791" w:id="54"/>
    <w:p>
      <w:pPr>
        <w:spacing w:after="0"/>
        <w:ind w:left="0"/>
        <w:jc w:val="both"/>
      </w:pPr>
      <w:r>
        <w:rPr>
          <w:rFonts w:ascii="Times New Roman"/>
          <w:b w:val="false"/>
          <w:i w:val="false"/>
          <w:color w:val="000000"/>
          <w:sz w:val="28"/>
        </w:rPr>
        <w:t>
      39-4) деректерді өңдеу орталығының ұлттық техникалық аудиті – деректерді өңдеу орталықтарының сенімділігін ерікті түрде бағалау;</w:t>
      </w:r>
    </w:p>
    <w:bookmarkEnd w:id="54"/>
    <w:p>
      <w:pPr>
        <w:spacing w:after="0"/>
        <w:ind w:left="0"/>
        <w:jc w:val="both"/>
      </w:pPr>
      <w:r>
        <w:rPr>
          <w:rFonts w:ascii="Times New Roman"/>
          <w:b w:val="false"/>
          <w:i w:val="false"/>
          <w:color w:val="000000"/>
          <w:sz w:val="28"/>
        </w:rPr>
        <w:t>
      39-5) деректерді талдау – шешім қабылдау үшін ақпарат пен тұжырымдар алу мақсатында деректерді өңдеу процесі;</w:t>
      </w:r>
    </w:p>
    <w:bookmarkStart w:name="z192" w:id="55"/>
    <w:p>
      <w:pPr>
        <w:spacing w:after="0"/>
        <w:ind w:left="0"/>
        <w:jc w:val="both"/>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5"/>
    <w:bookmarkStart w:name="z193" w:id="56"/>
    <w:p>
      <w:pPr>
        <w:spacing w:after="0"/>
        <w:ind w:left="0"/>
        <w:jc w:val="both"/>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6"/>
    <w:bookmarkStart w:name="z194" w:id="57"/>
    <w:p>
      <w:pPr>
        <w:spacing w:after="0"/>
        <w:ind w:left="0"/>
        <w:jc w:val="both"/>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7"/>
    <w:bookmarkStart w:name="z195" w:id="58"/>
    <w:p>
      <w:pPr>
        <w:spacing w:after="0"/>
        <w:ind w:left="0"/>
        <w:jc w:val="both"/>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58"/>
    <w:bookmarkStart w:name="z496" w:id="59"/>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59"/>
    <w:bookmarkStart w:name="z196" w:id="60"/>
    <w:p>
      <w:pPr>
        <w:spacing w:after="0"/>
        <w:ind w:left="0"/>
        <w:jc w:val="both"/>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60"/>
    <w:bookmarkStart w:name="z197" w:id="61"/>
    <w:p>
      <w:pPr>
        <w:spacing w:after="0"/>
        <w:ind w:left="0"/>
        <w:jc w:val="both"/>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61"/>
    <w:bookmarkStart w:name="z198" w:id="62"/>
    <w:p>
      <w:pPr>
        <w:spacing w:after="0"/>
        <w:ind w:left="0"/>
        <w:jc w:val="both"/>
      </w:pPr>
      <w:r>
        <w:rPr>
          <w:rFonts w:ascii="Times New Roman"/>
          <w:b w:val="false"/>
          <w:i w:val="false"/>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62"/>
    <w:bookmarkStart w:name="z497" w:id="63"/>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3"/>
    <w:bookmarkStart w:name="z555" w:id="64"/>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4"/>
    <w:bookmarkStart w:name="z199" w:id="65"/>
    <w:p>
      <w:pPr>
        <w:spacing w:after="0"/>
        <w:ind w:left="0"/>
        <w:jc w:val="both"/>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5"/>
    <w:bookmarkStart w:name="z374" w:id="66"/>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0" w:id="67"/>
    <w:p>
      <w:pPr>
        <w:spacing w:after="0"/>
        <w:ind w:left="0"/>
        <w:jc w:val="both"/>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68"/>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68"/>
    <w:bookmarkStart w:name="z203" w:id="69"/>
    <w:p>
      <w:pPr>
        <w:spacing w:after="0"/>
        <w:ind w:left="0"/>
        <w:jc w:val="both"/>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1" w:id="70"/>
    <w:p>
      <w:pPr>
        <w:spacing w:after="0"/>
        <w:ind w:left="0"/>
        <w:jc w:val="both"/>
      </w:pPr>
      <w:r>
        <w:rPr>
          <w:rFonts w:ascii="Times New Roman"/>
          <w:b w:val="false"/>
          <w:i w:val="false"/>
          <w:color w:val="000000"/>
          <w:sz w:val="28"/>
        </w:rPr>
        <w:t>
      51-3)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70"/>
    <w:bookmarkStart w:name="z204" w:id="71"/>
    <w:p>
      <w:pPr>
        <w:spacing w:after="0"/>
        <w:ind w:left="0"/>
        <w:jc w:val="both"/>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71"/>
    <w:bookmarkStart w:name="z469" w:id="72"/>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73"/>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73"/>
    <w:bookmarkStart w:name="z540" w:id="74"/>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4"/>
    <w:bookmarkStart w:name="z206" w:id="75"/>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5"/>
    <w:bookmarkStart w:name="z207" w:id="76"/>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55-2) тармақшаны алып тастау көзделген – ҚР 27.09.2025 </w:t>
      </w:r>
      <w:r>
        <w:rPr>
          <w:rFonts w:ascii="Times New Roman"/>
          <w:b w:val="false"/>
          <w:i w:val="false"/>
          <w:color w:val="ff0000"/>
          <w:sz w:val="28"/>
        </w:rPr>
        <w:t>№ 220-VIII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0" w:id="77"/>
    <w:p>
      <w:pPr>
        <w:spacing w:after="0"/>
        <w:ind w:left="0"/>
        <w:jc w:val="both"/>
      </w:pPr>
      <w:r>
        <w:rPr>
          <w:rFonts w:ascii="Times New Roman"/>
          <w:b w:val="false"/>
          <w:i w:val="false"/>
          <w:color w:val="000000"/>
          <w:sz w:val="28"/>
        </w:rPr>
        <w:t>
      55-2) ұлттық инновациялық жүйенің "Бірыңғай терезесі" – бірыңғай портал арқылы инновациялық қызмет пен инновацияларды қолдау шараларына қолжетімділікті қамтамасыз ететін ақпараттық жүйе. Автономды кластерлік қор ұлттық инновациялық жүйенің "Бірыңғай терезесін" құруды, дамытуды және қолдап отыруды қамтамасыз етуге уәкілетті ұйым болып табылады;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2" w:id="78"/>
    <w:p>
      <w:pPr>
        <w:spacing w:after="0"/>
        <w:ind w:left="0"/>
        <w:jc w:val="both"/>
      </w:pPr>
      <w:r>
        <w:rPr>
          <w:rFonts w:ascii="Times New Roman"/>
          <w:b w:val="false"/>
          <w:i w:val="false"/>
          <w:color w:val="000000"/>
          <w:sz w:val="28"/>
        </w:rPr>
        <w:t>
      55-4)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8"/>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Start w:name="z208" w:id="79"/>
    <w:p>
      <w:pPr>
        <w:spacing w:after="0"/>
        <w:ind w:left="0"/>
        <w:jc w:val="both"/>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80"/>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80"/>
    <w:bookmarkStart w:name="z541" w:id="81"/>
    <w:p>
      <w:pPr>
        <w:spacing w:after="0"/>
        <w:ind w:left="0"/>
        <w:jc w:val="both"/>
      </w:pPr>
      <w:r>
        <w:rPr>
          <w:rFonts w:ascii="Times New Roman"/>
          <w:b w:val="false"/>
          <w:i w:val="false"/>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81"/>
    <w:bookmarkStart w:name="z210" w:id="82"/>
    <w:p>
      <w:pPr>
        <w:spacing w:after="0"/>
        <w:ind w:left="0"/>
        <w:jc w:val="both"/>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83"/>
    <w:p>
      <w:pPr>
        <w:spacing w:after="0"/>
        <w:ind w:left="0"/>
        <w:jc w:val="both"/>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83"/>
    <w:bookmarkStart w:name="z213" w:id="84"/>
    <w:p>
      <w:pPr>
        <w:spacing w:after="0"/>
        <w:ind w:left="0"/>
        <w:jc w:val="both"/>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84"/>
    <w:bookmarkStart w:name="z214" w:id="85"/>
    <w:p>
      <w:pPr>
        <w:spacing w:after="0"/>
        <w:ind w:left="0"/>
        <w:jc w:val="both"/>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5"/>
    <w:bookmarkStart w:name="z375" w:id="86"/>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6"/>
    <w:bookmarkStart w:name="z502" w:id="87"/>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87"/>
    <w:bookmarkStart w:name="z503" w:id="88"/>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88"/>
    <w:bookmarkStart w:name="z215" w:id="89"/>
    <w:p>
      <w:pPr>
        <w:spacing w:after="0"/>
        <w:ind w:left="0"/>
        <w:jc w:val="both"/>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89"/>
    <w:bookmarkStart w:name="z216" w:id="90"/>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91"/>
    <w:p>
      <w:pPr>
        <w:spacing w:after="0"/>
        <w:ind w:left="0"/>
        <w:jc w:val="both"/>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91"/>
    <w:bookmarkStart w:name="z219" w:id="92"/>
    <w:p>
      <w:pPr>
        <w:spacing w:after="0"/>
        <w:ind w:left="0"/>
        <w:jc w:val="both"/>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92"/>
    <w:bookmarkStart w:name="z220" w:id="93"/>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93"/>
    <w:bookmarkStart w:name="z792" w:id="94"/>
    <w:p>
      <w:pPr>
        <w:spacing w:after="0"/>
        <w:ind w:left="0"/>
        <w:jc w:val="both"/>
      </w:pPr>
      <w:r>
        <w:rPr>
          <w:rFonts w:ascii="Times New Roman"/>
          <w:b w:val="false"/>
          <w:i w:val="false"/>
          <w:color w:val="000000"/>
          <w:sz w:val="28"/>
        </w:rPr>
        <w:t>
      68-1)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94"/>
    <w:bookmarkStart w:name="z221" w:id="95"/>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95"/>
    <w:bookmarkStart w:name="z702" w:id="96"/>
    <w:p>
      <w:pPr>
        <w:spacing w:after="0"/>
        <w:ind w:left="0"/>
        <w:jc w:val="both"/>
      </w:pPr>
      <w:r>
        <w:rPr>
          <w:rFonts w:ascii="Times New Roman"/>
          <w:b w:val="false"/>
          <w:i w:val="false"/>
          <w:color w:val="000000"/>
          <w:sz w:val="28"/>
        </w:rPr>
        <w:t>
      69-1)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bookmarkEnd w:id="96"/>
    <w:bookmarkStart w:name="z222" w:id="97"/>
    <w:p>
      <w:pPr>
        <w:spacing w:after="0"/>
        <w:ind w:left="0"/>
        <w:jc w:val="both"/>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7"/>
    <w:bookmarkStart w:name="z223" w:id="98"/>
    <w:p>
      <w:pPr>
        <w:spacing w:after="0"/>
        <w:ind w:left="0"/>
        <w:jc w:val="both"/>
      </w:pPr>
      <w:r>
        <w:rPr>
          <w:rFonts w:ascii="Times New Roman"/>
          <w:b w:val="false"/>
          <w:i w:val="false"/>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98"/>
    <w:bookmarkStart w:name="z376" w:id="99"/>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99"/>
    <w:bookmarkStart w:name="z224" w:id="100"/>
    <w:p>
      <w:pPr>
        <w:spacing w:after="0"/>
        <w:ind w:left="0"/>
        <w:jc w:val="both"/>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27.09.2025 </w:t>
      </w:r>
      <w:r>
        <w:rPr>
          <w:rFonts w:ascii="Times New Roman"/>
          <w:b w:val="false"/>
          <w:i w:val="false"/>
          <w:color w:val="00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ақпараттандыру туралы заңнамасы</w:t>
      </w:r>
    </w:p>
    <w:bookmarkStart w:name="z7" w:id="101"/>
    <w:p>
      <w:pPr>
        <w:spacing w:after="0"/>
        <w:ind w:left="0"/>
        <w:jc w:val="both"/>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01"/>
    <w:bookmarkStart w:name="z225" w:id="10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102"/>
    <w:p>
      <w:pPr>
        <w:spacing w:after="0"/>
        <w:ind w:left="0"/>
        <w:jc w:val="both"/>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103"/>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103"/>
    <w:bookmarkStart w:name="z226" w:id="104"/>
    <w:p>
      <w:pPr>
        <w:spacing w:after="0"/>
        <w:ind w:left="0"/>
        <w:jc w:val="both"/>
      </w:pPr>
      <w:r>
        <w:rPr>
          <w:rFonts w:ascii="Times New Roman"/>
          <w:b w:val="false"/>
          <w:i w:val="false"/>
          <w:color w:val="000000"/>
          <w:sz w:val="28"/>
        </w:rPr>
        <w:t>
      2. Ақпараттандыру саласындағы қоғамдық қатынастарды мемлекеттiк реттеу мынадай:</w:t>
      </w:r>
    </w:p>
    <w:bookmarkEnd w:id="104"/>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Осы Заңның қолданылу саласы</w:t>
      </w:r>
    </w:p>
    <w:bookmarkStart w:name="z11" w:id="105"/>
    <w:p>
      <w:pPr>
        <w:spacing w:after="0"/>
        <w:ind w:left="0"/>
        <w:jc w:val="both"/>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105"/>
    <w:bookmarkStart w:name="z227" w:id="106"/>
    <w:p>
      <w:pPr>
        <w:spacing w:after="0"/>
        <w:ind w:left="0"/>
        <w:jc w:val="both"/>
      </w:pPr>
      <w:r>
        <w:rPr>
          <w:rFonts w:ascii="Times New Roman"/>
          <w:b w:val="false"/>
          <w:i w:val="false"/>
          <w:color w:val="000000"/>
          <w:sz w:val="28"/>
        </w:rPr>
        <w:t>
      2. Осы Заңның күші:</w:t>
      </w:r>
    </w:p>
    <w:bookmarkEnd w:id="106"/>
    <w:p>
      <w:pPr>
        <w:spacing w:after="0"/>
        <w:ind w:left="0"/>
        <w:jc w:val="both"/>
      </w:pPr>
      <w:r>
        <w:rPr>
          <w:rFonts w:ascii="Times New Roman"/>
          <w:b w:val="false"/>
          <w:i w:val="false"/>
          <w:color w:val="000000"/>
          <w:sz w:val="28"/>
        </w:rPr>
        <w:t>
      1) ақпараттың мазмұны мен таратылу тәсілдеріне;</w:t>
      </w:r>
    </w:p>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талаптарға сәйкес мемлекеттік органдардың функцияларды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2" w:id="107"/>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7"/>
    <w:bookmarkStart w:name="z543" w:id="108"/>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09"/>
    <w:p>
      <w:pPr>
        <w:spacing w:after="0"/>
        <w:ind w:left="0"/>
        <w:jc w:val="left"/>
      </w:pPr>
      <w:r>
        <w:rPr>
          <w:rFonts w:ascii="Times New Roman"/>
          <w:b/>
          <w:i w:val="false"/>
          <w:color w:val="000000"/>
        </w:rPr>
        <w:t xml:space="preserve"> 2-тарау. АҚПАРАТТАНДЫРУ САЛАСЫНДАҒЫ МЕМЛЕКЕТТІК БАСҚАРУ</w:t>
      </w:r>
    </w:p>
    <w:bookmarkEnd w:id="109"/>
    <w:p>
      <w:pPr>
        <w:spacing w:after="0"/>
        <w:ind w:left="0"/>
        <w:jc w:val="both"/>
      </w:pPr>
      <w:r>
        <w:rPr>
          <w:rFonts w:ascii="Times New Roman"/>
          <w:b/>
          <w:i w:val="false"/>
          <w:color w:val="000000"/>
          <w:sz w:val="28"/>
        </w:rPr>
        <w:t>5-бап. Ақпараттандыру саласындағы мемлекеттік басқарудың негізгі міндеттері</w:t>
      </w:r>
    </w:p>
    <w:bookmarkStart w:name="z14" w:id="110"/>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p>
    <w:bookmarkEnd w:id="110"/>
    <w:p>
      <w:pPr>
        <w:spacing w:after="0"/>
        <w:ind w:left="0"/>
        <w:jc w:val="both"/>
      </w:pPr>
      <w:r>
        <w:rPr>
          <w:rFonts w:ascii="Times New Roman"/>
          <w:b w:val="false"/>
          <w:i w:val="false"/>
          <w:color w:val="000000"/>
          <w:sz w:val="28"/>
        </w:rPr>
        <w:t>
      1) ақпараттық қоғамды қалыптастыру мен дамыту;</w:t>
      </w:r>
    </w:p>
    <w:p>
      <w:pPr>
        <w:spacing w:after="0"/>
        <w:ind w:left="0"/>
        <w:jc w:val="both"/>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false"/>
          <w:i w:val="false"/>
          <w:color w:val="000000"/>
          <w:sz w:val="28"/>
        </w:rPr>
        <w:t>
      3) "электрондық үкіметті" және "электрондық әкімдікті" дамыту;</w:t>
      </w:r>
    </w:p>
    <w:p>
      <w:pPr>
        <w:spacing w:after="0"/>
        <w:ind w:left="0"/>
        <w:jc w:val="both"/>
      </w:pPr>
      <w:r>
        <w:rPr>
          <w:rFonts w:ascii="Times New Roman"/>
          <w:b w:val="false"/>
          <w:i w:val="false"/>
          <w:color w:val="000000"/>
          <w:sz w:val="28"/>
        </w:rPr>
        <w:t>
      4) цифрлық сауаттылықты арттыру;</w:t>
      </w:r>
    </w:p>
    <w:p>
      <w:pPr>
        <w:spacing w:after="0"/>
        <w:ind w:left="0"/>
        <w:jc w:val="both"/>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false"/>
          <w:i w:val="false"/>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bookmarkStart w:name="z573" w:id="111"/>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111"/>
    <w:p>
      <w:pPr>
        <w:spacing w:after="0"/>
        <w:ind w:left="0"/>
        <w:jc w:val="both"/>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both"/>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Үкiметiнiң ақпараттандыру саласындағы құзыретi</w:t>
      </w:r>
    </w:p>
    <w:bookmarkStart w:name="z16" w:id="112"/>
    <w:p>
      <w:pPr>
        <w:spacing w:after="0"/>
        <w:ind w:left="0"/>
        <w:jc w:val="both"/>
      </w:pPr>
      <w:r>
        <w:rPr>
          <w:rFonts w:ascii="Times New Roman"/>
          <w:b w:val="false"/>
          <w:i w:val="false"/>
          <w:color w:val="000000"/>
          <w:sz w:val="28"/>
        </w:rPr>
        <w:t>
      Қазақстан Республикасының Үкiметi ақпараттандыру саласында:</w:t>
      </w:r>
    </w:p>
    <w:bookmarkEnd w:id="112"/>
    <w:p>
      <w:pPr>
        <w:spacing w:after="0"/>
        <w:ind w:left="0"/>
        <w:jc w:val="both"/>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 w:id="113"/>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3" w:id="114"/>
    <w:p>
      <w:pPr>
        <w:spacing w:after="0"/>
        <w:ind w:left="0"/>
        <w:jc w:val="both"/>
      </w:pPr>
      <w:r>
        <w:rPr>
          <w:rFonts w:ascii="Times New Roman"/>
          <w:b w:val="false"/>
          <w:i w:val="false"/>
          <w:color w:val="000000"/>
          <w:sz w:val="28"/>
        </w:rPr>
        <w:t>
      8) бұлттық есептеулерге басымдық беру саясатын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603" w:id="115"/>
    <w:p>
      <w:pPr>
        <w:spacing w:after="0"/>
        <w:ind w:left="0"/>
        <w:jc w:val="both"/>
      </w:pPr>
      <w:r>
        <w:rPr>
          <w:rFonts w:ascii="Times New Roman"/>
          <w:b w:val="false"/>
          <w:i w:val="false"/>
          <w:color w:val="000000"/>
          <w:sz w:val="28"/>
        </w:rPr>
        <w:t>
      1) ақпараттандыру саласындағы мемлекеттік саясатты қалыптастырады және іске асырады;</w:t>
      </w:r>
    </w:p>
    <w:bookmarkEnd w:id="115"/>
    <w:bookmarkStart w:name="z604" w:id="116"/>
    <w:p>
      <w:pPr>
        <w:spacing w:after="0"/>
        <w:ind w:left="0"/>
        <w:jc w:val="both"/>
      </w:pPr>
      <w:r>
        <w:rPr>
          <w:rFonts w:ascii="Times New Roman"/>
          <w:b w:val="false"/>
          <w:i w:val="false"/>
          <w:color w:val="000000"/>
          <w:sz w:val="28"/>
        </w:rPr>
        <w:t>
      2) сарапшылық кеңестің құрамын және оның қызметі туралы ережені бекiтеді;</w:t>
      </w:r>
    </w:p>
    <w:bookmarkEnd w:id="116"/>
    <w:bookmarkStart w:name="z780" w:id="117"/>
    <w:p>
      <w:pPr>
        <w:spacing w:after="0"/>
        <w:ind w:left="0"/>
        <w:jc w:val="both"/>
      </w:pPr>
      <w:r>
        <w:rPr>
          <w:rFonts w:ascii="Times New Roman"/>
          <w:b w:val="false"/>
          <w:i w:val="false"/>
          <w:color w:val="000000"/>
          <w:sz w:val="28"/>
        </w:rPr>
        <w:t>
      2-1) мемлекеттік электрондық ақпараттық ресурстардың құрамына енгізілетін жеке тұлғалардың дербес деректерінің тізбесін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118"/>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118"/>
    <w:p>
      <w:pPr>
        <w:spacing w:after="0"/>
        <w:ind w:left="0"/>
        <w:jc w:val="both"/>
      </w:pPr>
      <w:r>
        <w:rPr>
          <w:rFonts w:ascii="Times New Roman"/>
          <w:b w:val="false"/>
          <w:i w:val="false"/>
          <w:color w:val="000000"/>
          <w:sz w:val="28"/>
        </w:rPr>
        <w:t>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bookmarkStart w:name="z607" w:id="119"/>
    <w:p>
      <w:pPr>
        <w:spacing w:after="0"/>
        <w:ind w:left="0"/>
        <w:jc w:val="both"/>
      </w:pPr>
      <w:r>
        <w:rPr>
          <w:rFonts w:ascii="Times New Roman"/>
          <w:b w:val="false"/>
          <w:i w:val="false"/>
          <w:color w:val="000000"/>
          <w:sz w:val="28"/>
        </w:rPr>
        <w:t>
      5) операторға бекітіп берілетін "электрондық үкiметтiң" ақпараттық-коммуникациялық инфрақұрылымы объектілерінің, сондай-ақ платформалық бағдарламалық өнімдердің тізбесін бекітеді;</w:t>
      </w:r>
    </w:p>
    <w:bookmarkEnd w:id="119"/>
    <w:bookmarkStart w:name="z608" w:id="120"/>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қалыптастыру қағидаларын бекітеді;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121"/>
    <w:p>
      <w:pPr>
        <w:spacing w:after="0"/>
        <w:ind w:left="0"/>
        <w:jc w:val="both"/>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bookmarkEnd w:id="121"/>
    <w:bookmarkStart w:name="z614" w:id="122"/>
    <w:p>
      <w:pPr>
        <w:spacing w:after="0"/>
        <w:ind w:left="0"/>
        <w:jc w:val="both"/>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bookmarkEnd w:id="122"/>
    <w:bookmarkStart w:name="z615" w:id="123"/>
    <w:p>
      <w:pPr>
        <w:spacing w:after="0"/>
        <w:ind w:left="0"/>
        <w:jc w:val="both"/>
      </w:pPr>
      <w:r>
        <w:rPr>
          <w:rFonts w:ascii="Times New Roman"/>
          <w:b w:val="false"/>
          <w:i w:val="false"/>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bookmarkEnd w:id="123"/>
    <w:bookmarkStart w:name="z616" w:id="124"/>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bookmarkEnd w:id="124"/>
    <w:bookmarkStart w:name="z617" w:id="125"/>
    <w:p>
      <w:pPr>
        <w:spacing w:after="0"/>
        <w:ind w:left="0"/>
        <w:jc w:val="both"/>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4" w:id="126"/>
    <w:p>
      <w:pPr>
        <w:spacing w:after="0"/>
        <w:ind w:left="0"/>
        <w:jc w:val="both"/>
      </w:pPr>
      <w:r>
        <w:rPr>
          <w:rFonts w:ascii="Times New Roman"/>
          <w:b w:val="false"/>
          <w:i w:val="false"/>
          <w:color w:val="000000"/>
          <w:sz w:val="28"/>
        </w:rPr>
        <w:t>
      17) "электрондық үкіметтің" архитектурасын қалыптастыру және іске асыру мониторингі қағидаларын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1" w:id="127"/>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128"/>
    <w:p>
      <w:pPr>
        <w:spacing w:after="0"/>
        <w:ind w:left="0"/>
        <w:jc w:val="both"/>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bookmarkEnd w:id="128"/>
    <w:bookmarkStart w:name="z624" w:id="129"/>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w:t>
      </w:r>
      <w:r>
        <w:rPr>
          <w:rFonts w:ascii="Times New Roman"/>
          <w:b w:val="false"/>
          <w:i w:val="false"/>
          <w:color w:val="ff0000"/>
          <w:sz w:val="28"/>
        </w:rPr>
        <w:t xml:space="preserve">алып тасталды – ҚР 27.09.2025 </w:t>
      </w:r>
      <w:r>
        <w:rPr>
          <w:rFonts w:ascii="Times New Roman"/>
          <w:b w:val="false"/>
          <w:i w:val="false"/>
          <w:color w:val="00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130"/>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1" w:id="131"/>
    <w:p>
      <w:pPr>
        <w:spacing w:after="0"/>
        <w:ind w:left="0"/>
        <w:jc w:val="both"/>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8" w:id="132"/>
    <w:p>
      <w:pPr>
        <w:spacing w:after="0"/>
        <w:ind w:left="0"/>
        <w:jc w:val="both"/>
      </w:pPr>
      <w:r>
        <w:rPr>
          <w:rFonts w:ascii="Times New Roman"/>
          <w:b w:val="false"/>
          <w:i w:val="false"/>
          <w:color w:val="000000"/>
          <w:sz w:val="28"/>
        </w:rPr>
        <w:t>
      34) ақпараттандыру саласындағы нормативтік құқықтық актілерді әзірлейді және бекітеді;</w:t>
      </w:r>
    </w:p>
    <w:bookmarkEnd w:id="132"/>
    <w:bookmarkStart w:name="z639" w:id="133"/>
    <w:p>
      <w:pPr>
        <w:spacing w:after="0"/>
        <w:ind w:left="0"/>
        <w:jc w:val="both"/>
      </w:pPr>
      <w:r>
        <w:rPr>
          <w:rFonts w:ascii="Times New Roman"/>
          <w:b w:val="false"/>
          <w:i w:val="false"/>
          <w:color w:val="000000"/>
          <w:sz w:val="28"/>
        </w:rPr>
        <w:t>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bookmarkEnd w:id="133"/>
    <w:bookmarkStart w:name="z640" w:id="134"/>
    <w:p>
      <w:pPr>
        <w:spacing w:after="0"/>
        <w:ind w:left="0"/>
        <w:jc w:val="both"/>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35"/>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5" w:id="136"/>
    <w:p>
      <w:pPr>
        <w:spacing w:after="0"/>
        <w:ind w:left="0"/>
        <w:jc w:val="both"/>
      </w:pPr>
      <w:r>
        <w:rPr>
          <w:rFonts w:ascii="Times New Roman"/>
          <w:b w:val="false"/>
          <w:i w:val="false"/>
          <w:color w:val="000000"/>
          <w:sz w:val="28"/>
        </w:rPr>
        <w:t>
      47) "электрондық үкіметтің" ақпараттандыру объектілерін өнеркәсіптік пайдалануға енгізуге қатысады;</w:t>
      </w:r>
    </w:p>
    <w:bookmarkEnd w:id="136"/>
    <w:bookmarkStart w:name="z646" w:id="137"/>
    <w:p>
      <w:pPr>
        <w:spacing w:after="0"/>
        <w:ind w:left="0"/>
        <w:jc w:val="both"/>
      </w:pPr>
      <w:r>
        <w:rPr>
          <w:rFonts w:ascii="Times New Roman"/>
          <w:b w:val="false"/>
          <w:i w:val="false"/>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bookmarkEnd w:id="137"/>
    <w:bookmarkStart w:name="z647" w:id="138"/>
    <w:p>
      <w:pPr>
        <w:spacing w:after="0"/>
        <w:ind w:left="0"/>
        <w:jc w:val="both"/>
      </w:pPr>
      <w:r>
        <w:rPr>
          <w:rFonts w:ascii="Times New Roman"/>
          <w:b w:val="false"/>
          <w:i w:val="false"/>
          <w:color w:val="000000"/>
          <w:sz w:val="28"/>
        </w:rPr>
        <w:t>
      49)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оларға қорытындылар береді;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2" w:id="139"/>
    <w:p>
      <w:pPr>
        <w:spacing w:after="0"/>
        <w:ind w:left="0"/>
        <w:jc w:val="both"/>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bookmarkEnd w:id="139"/>
    <w:bookmarkStart w:name="z653" w:id="140"/>
    <w:p>
      <w:pPr>
        <w:spacing w:after="0"/>
        <w:ind w:left="0"/>
        <w:jc w:val="both"/>
      </w:pPr>
      <w:r>
        <w:rPr>
          <w:rFonts w:ascii="Times New Roman"/>
          <w:b w:val="false"/>
          <w:i w:val="false"/>
          <w:color w:val="000000"/>
          <w:sz w:val="28"/>
        </w:rPr>
        <w:t>
      58) ақпараттандыру саласындағы халықаралық ынтымақтастықты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59-1) алып тасталды – ҚР 27.09.2025 </w:t>
      </w:r>
      <w:r>
        <w:rPr>
          <w:rFonts w:ascii="Times New Roman"/>
          <w:b w:val="false"/>
          <w:i w:val="false"/>
          <w:color w:val="00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7" w:id="141"/>
    <w:p>
      <w:pPr>
        <w:spacing w:after="0"/>
        <w:ind w:left="0"/>
        <w:jc w:val="both"/>
      </w:pPr>
      <w:r>
        <w:rPr>
          <w:rFonts w:ascii="Times New Roman"/>
          <w:b w:val="false"/>
          <w:i w:val="false"/>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8" w:id="142"/>
    <w:p>
      <w:pPr>
        <w:spacing w:after="0"/>
        <w:ind w:left="0"/>
        <w:jc w:val="both"/>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bookmarkEnd w:id="142"/>
    <w:bookmarkStart w:name="z659" w:id="143"/>
    <w:p>
      <w:pPr>
        <w:spacing w:after="0"/>
        <w:ind w:left="0"/>
        <w:jc w:val="both"/>
      </w:pPr>
      <w:r>
        <w:rPr>
          <w:rFonts w:ascii="Times New Roman"/>
          <w:b w:val="false"/>
          <w:i w:val="false"/>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0" w:id="144"/>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2" w:id="145"/>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End w:id="145"/>
    <w:bookmarkStart w:name="z575" w:id="146"/>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3" w:id="147"/>
    <w:p>
      <w:pPr>
        <w:spacing w:after="0"/>
        <w:ind w:left="0"/>
        <w:jc w:val="both"/>
      </w:pPr>
      <w:r>
        <w:rPr>
          <w:rFonts w:ascii="Times New Roman"/>
          <w:b w:val="false"/>
          <w:i w:val="false"/>
          <w:color w:val="000000"/>
          <w:sz w:val="28"/>
        </w:rPr>
        <w:t>
      63-7) ұлттық инновациялық жүйенің "Бірыңғай терезесін" басқаруды, жүргізуді, қолдап отыруды, оның жұмыс істеуін және пайдаланылуын қамтамасыз етеді;</w:t>
      </w:r>
    </w:p>
    <w:bookmarkEnd w:id="147"/>
    <w:bookmarkStart w:name="z663" w:id="148"/>
    <w:p>
      <w:pPr>
        <w:spacing w:after="0"/>
        <w:ind w:left="0"/>
        <w:jc w:val="both"/>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ff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27.09.2025 </w:t>
      </w:r>
      <w:r>
        <w:rPr>
          <w:rFonts w:ascii="Times New Roman"/>
          <w:b w:val="false"/>
          <w:i w:val="false"/>
          <w:color w:val="00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bookmarkStart w:name="z664" w:id="149"/>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bookmarkEnd w:id="149"/>
    <w:bookmarkStart w:name="z665" w:id="150"/>
    <w:p>
      <w:pPr>
        <w:spacing w:after="0"/>
        <w:ind w:left="0"/>
        <w:jc w:val="both"/>
      </w:pPr>
      <w:r>
        <w:rPr>
          <w:rFonts w:ascii="Times New Roman"/>
          <w:b w:val="false"/>
          <w:i w:val="false"/>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bookmarkEnd w:id="150"/>
    <w:bookmarkStart w:name="z666" w:id="151"/>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152"/>
    <w:p>
      <w:pPr>
        <w:spacing w:after="0"/>
        <w:ind w:left="0"/>
        <w:jc w:val="both"/>
      </w:pPr>
      <w:r>
        <w:rPr>
          <w:rFonts w:ascii="Times New Roman"/>
          <w:b w:val="false"/>
          <w:i w:val="false"/>
          <w:color w:val="000000"/>
          <w:sz w:val="28"/>
        </w:rPr>
        <w:t>
      5)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бекітеді;</w:t>
      </w:r>
    </w:p>
    <w:bookmarkEnd w:id="152"/>
    <w:bookmarkStart w:name="z668" w:id="153"/>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9" w:id="154"/>
    <w:p>
      <w:pPr>
        <w:spacing w:after="0"/>
        <w:ind w:left="0"/>
        <w:jc w:val="both"/>
      </w:pPr>
      <w:r>
        <w:rPr>
          <w:rFonts w:ascii="Times New Roman"/>
          <w:b w:val="false"/>
          <w:i w:val="false"/>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bookmarkEnd w:id="154"/>
    <w:bookmarkStart w:name="z670" w:id="155"/>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bookmarkEnd w:id="155"/>
    <w:bookmarkStart w:name="z671" w:id="156"/>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bookmarkEnd w:id="156"/>
    <w:bookmarkStart w:name="z672" w:id="157"/>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4" w:id="158"/>
    <w:p>
      <w:pPr>
        <w:spacing w:after="0"/>
        <w:ind w:left="0"/>
        <w:jc w:val="both"/>
      </w:pPr>
      <w:r>
        <w:rPr>
          <w:rFonts w:ascii="Times New Roman"/>
          <w:b w:val="false"/>
          <w:i w:val="false"/>
          <w:color w:val="000000"/>
          <w:sz w:val="28"/>
        </w:rPr>
        <w:t>
      12) ақпараттандыру саласындағы мемлекеттік бақылауды жүзеге асырады;</w:t>
      </w:r>
    </w:p>
    <w:bookmarkEnd w:id="158"/>
    <w:bookmarkStart w:name="z675" w:id="159"/>
    <w:p>
      <w:pPr>
        <w:spacing w:after="0"/>
        <w:ind w:left="0"/>
        <w:jc w:val="both"/>
      </w:pPr>
      <w:r>
        <w:rPr>
          <w:rFonts w:ascii="Times New Roman"/>
          <w:b w:val="false"/>
          <w:i w:val="false"/>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bookmarkEnd w:id="159"/>
    <w:bookmarkStart w:name="z676" w:id="160"/>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bookmarkEnd w:id="160"/>
    <w:bookmarkStart w:name="z677" w:id="161"/>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bookmarkEnd w:id="161"/>
    <w:bookmarkStart w:name="z678" w:id="162"/>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bookmarkEnd w:id="162"/>
    <w:bookmarkStart w:name="z679" w:id="163"/>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bookmarkEnd w:id="163"/>
    <w:bookmarkStart w:name="z680" w:id="164"/>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bookmarkEnd w:id="164"/>
    <w:bookmarkStart w:name="z681" w:id="165"/>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bookmarkEnd w:id="165"/>
    <w:bookmarkStart w:name="z682" w:id="166"/>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bookmarkEnd w:id="166"/>
    <w:bookmarkStart w:name="z703" w:id="167"/>
    <w:p>
      <w:pPr>
        <w:spacing w:after="0"/>
        <w:ind w:left="0"/>
        <w:jc w:val="both"/>
      </w:pPr>
      <w:r>
        <w:rPr>
          <w:rFonts w:ascii="Times New Roman"/>
          <w:b w:val="false"/>
          <w:i w:val="false"/>
          <w:color w:val="000000"/>
          <w:sz w:val="28"/>
        </w:rPr>
        <w:t>
      17-2) "электрондық үкіметтің" бірыңғай репозиторийінің жұмыс істеу қағидаларын бекітеді;</w:t>
      </w:r>
    </w:p>
    <w:bookmarkEnd w:id="167"/>
    <w:bookmarkStart w:name="z683" w:id="168"/>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bookmarkEnd w:id="168"/>
    <w:bookmarkStart w:name="z684" w:id="169"/>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170"/>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4" w:id="171"/>
    <w:p>
      <w:pPr>
        <w:spacing w:after="0"/>
        <w:ind w:left="0"/>
        <w:jc w:val="both"/>
      </w:pPr>
      <w:r>
        <w:rPr>
          <w:rFonts w:ascii="Times New Roman"/>
          <w:b w:val="false"/>
          <w:i w:val="false"/>
          <w:color w:val="000000"/>
          <w:sz w:val="28"/>
        </w:rPr>
        <w:t>
      20-4) ақпараттық қауіпсіздікті зерттеушілермен өзара іс-қимыл жасау бағдарламасының жұмыс істеу қағидаларын бекітеді;</w:t>
      </w:r>
    </w:p>
    <w:bookmarkEnd w:id="171"/>
    <w:bookmarkStart w:name="z689" w:id="172"/>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қауіпсіздіктің жедел орталығы</w:t>
      </w:r>
    </w:p>
    <w:bookmarkStart w:name="z380" w:id="173"/>
    <w:p>
      <w:pPr>
        <w:spacing w:after="0"/>
        <w:ind w:left="0"/>
        <w:jc w:val="both"/>
      </w:pPr>
      <w:r>
        <w:rPr>
          <w:rFonts w:ascii="Times New Roman"/>
          <w:b w:val="false"/>
          <w:i w:val="false"/>
          <w:color w:val="000000"/>
          <w:sz w:val="28"/>
        </w:rPr>
        <w:t xml:space="preserve">
      1. Ақпараттық қауіпсіздіктің жедел орталығы: </w:t>
      </w:r>
    </w:p>
    <w:bookmarkEnd w:id="173"/>
    <w:bookmarkStart w:name="z690" w:id="174"/>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bookmarkEnd w:id="174"/>
    <w:bookmarkStart w:name="z691" w:id="175"/>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bookmarkEnd w:id="175"/>
    <w:bookmarkStart w:name="z692" w:id="176"/>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bookmarkEnd w:id="176"/>
    <w:bookmarkStart w:name="z693" w:id="177"/>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bookmarkEnd w:id="177"/>
    <w:bookmarkStart w:name="z694" w:id="178"/>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bookmarkEnd w:id="178"/>
    <w:bookmarkStart w:name="z695" w:id="179"/>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bookmarkEnd w:id="179"/>
    <w:bookmarkStart w:name="z696" w:id="180"/>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bookmarkEnd w:id="180"/>
    <w:bookmarkStart w:name="z697" w:id="181"/>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End w:id="181"/>
    <w:bookmarkStart w:name="z705" w:id="182"/>
    <w:p>
      <w:pPr>
        <w:spacing w:after="0"/>
        <w:ind w:left="0"/>
        <w:jc w:val="both"/>
      </w:pPr>
      <w:r>
        <w:rPr>
          <w:rFonts w:ascii="Times New Roman"/>
          <w:b w:val="false"/>
          <w:i w:val="false"/>
          <w:color w:val="000000"/>
          <w:sz w:val="28"/>
        </w:rPr>
        <w:t>
      9)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End w:id="182"/>
    <w:bookmarkStart w:name="z776" w:id="183"/>
    <w:p>
      <w:pPr>
        <w:spacing w:after="0"/>
        <w:ind w:left="0"/>
        <w:jc w:val="both"/>
      </w:pPr>
      <w:r>
        <w:rPr>
          <w:rFonts w:ascii="Times New Roman"/>
          <w:b w:val="false"/>
          <w:i w:val="false"/>
          <w:color w:val="000000"/>
          <w:sz w:val="28"/>
        </w:rPr>
        <w:t>
      10)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83"/>
    <w:bookmarkStart w:name="z794" w:id="184"/>
    <w:p>
      <w:pPr>
        <w:spacing w:after="0"/>
        <w:ind w:left="0"/>
        <w:jc w:val="both"/>
      </w:pPr>
      <w:r>
        <w:rPr>
          <w:rFonts w:ascii="Times New Roman"/>
          <w:b w:val="false"/>
          <w:i w:val="false"/>
          <w:color w:val="000000"/>
          <w:sz w:val="28"/>
        </w:rPr>
        <w:t>
      11) деректерді өңдеу орталықтарының ұлттық техникалық аудитін жүргізеді.</w:t>
      </w:r>
    </w:p>
    <w:bookmarkEnd w:id="184"/>
    <w:bookmarkStart w:name="z381" w:id="185"/>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85"/>
    <w:bookmarkStart w:name="z382" w:id="186"/>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86"/>
    <w:bookmarkStart w:name="z383" w:id="187"/>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Ақпараттық қауіпсіздіктің оқыс оқиғаларына ден қою қызметі</w:t>
      </w:r>
    </w:p>
    <w:bookmarkStart w:name="z385" w:id="188"/>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188"/>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p>
      <w:pPr>
        <w:spacing w:after="0"/>
        <w:ind w:left="0"/>
        <w:jc w:val="both"/>
      </w:pPr>
      <w:r>
        <w:rPr>
          <w:rFonts w:ascii="Times New Roman"/>
          <w:b w:val="false"/>
          <w:i w:val="false"/>
          <w:color w:val="000000"/>
          <w:sz w:val="28"/>
        </w:rPr>
        <w:t>
      4)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Start w:name="z777" w:id="189"/>
    <w:p>
      <w:pPr>
        <w:spacing w:after="0"/>
        <w:ind w:left="0"/>
        <w:jc w:val="both"/>
      </w:pPr>
      <w:r>
        <w:rPr>
          <w:rFonts w:ascii="Times New Roman"/>
          <w:b w:val="false"/>
          <w:i w:val="false"/>
          <w:color w:val="000000"/>
          <w:sz w:val="28"/>
        </w:rPr>
        <w:t>
      5)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89"/>
    <w:bookmarkStart w:name="z386" w:id="190"/>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90"/>
    <w:bookmarkStart w:name="z387" w:id="191"/>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91"/>
    <w:bookmarkStart w:name="z388" w:id="192"/>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Ақпараттық қауіпсіздікті ұлттық үйлестіру орталығы</w:t>
      </w:r>
    </w:p>
    <w:bookmarkStart w:name="z390" w:id="193"/>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193"/>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p>
      <w:pPr>
        <w:spacing w:after="0"/>
        <w:ind w:left="0"/>
        <w:jc w:val="both"/>
      </w:pPr>
      <w:r>
        <w:rPr>
          <w:rFonts w:ascii="Times New Roman"/>
          <w:b w:val="false"/>
          <w:i w:val="false"/>
          <w:color w:val="000000"/>
          <w:sz w:val="28"/>
        </w:rPr>
        <w:t>
      4)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391" w:id="194"/>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Ақпараттық қауіпсіздіктің салалық орталығы</w:t>
      </w:r>
    </w:p>
    <w:bookmarkStart w:name="z489" w:id="195"/>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95"/>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p>
      <w:pPr>
        <w:spacing w:after="0"/>
        <w:ind w:left="0"/>
        <w:jc w:val="both"/>
      </w:pPr>
      <w:r>
        <w:rPr>
          <w:rFonts w:ascii="Times New Roman"/>
          <w:b w:val="false"/>
          <w:i w:val="false"/>
          <w:color w:val="000000"/>
          <w:sz w:val="28"/>
        </w:rPr>
        <w:t>
      6)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490" w:id="196"/>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196"/>
    <w:bookmarkStart w:name="z491" w:id="197"/>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197"/>
    <w:bookmarkStart w:name="z576" w:id="198"/>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Электрондық өнеркәсіп саласындағы уәкілетті органның құзыреті</w:t>
      </w:r>
    </w:p>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7-6-баппен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Ақпараттық қауіпсіздіктің компьютерлік оқыс оқиғаларына  ұлттық ден қою қызметі</w:t>
      </w:r>
    </w:p>
    <w:bookmarkStart w:name="z578" w:id="199"/>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199"/>
    <w:bookmarkStart w:name="z579" w:id="200"/>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200"/>
    <w:bookmarkStart w:name="z580" w:id="201"/>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201"/>
    <w:p>
      <w:pPr>
        <w:spacing w:after="0"/>
        <w:ind w:left="0"/>
        <w:jc w:val="both"/>
      </w:pPr>
      <w:r>
        <w:rPr>
          <w:rFonts w:ascii="Times New Roman"/>
          <w:b w:val="false"/>
          <w:i w:val="false"/>
          <w:color w:val="000000"/>
          <w:sz w:val="28"/>
        </w:rPr>
        <w:t>
      3)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581" w:id="202"/>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Ақпараттық қауіпсіздіктің мемлекеттік жедел орталығы</w:t>
      </w:r>
    </w:p>
    <w:bookmarkStart w:name="z583" w:id="203"/>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203"/>
    <w:bookmarkStart w:name="z584" w:id="204"/>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204"/>
    <w:bookmarkStart w:name="z585" w:id="205"/>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205"/>
    <w:bookmarkStart w:name="z586" w:id="206"/>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206"/>
    <w:bookmarkStart w:name="z587" w:id="207"/>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207"/>
    <w:bookmarkStart w:name="z588" w:id="208"/>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208"/>
    <w:p>
      <w:pPr>
        <w:spacing w:after="0"/>
        <w:ind w:left="0"/>
        <w:jc w:val="both"/>
      </w:pPr>
      <w:r>
        <w:rPr>
          <w:rFonts w:ascii="Times New Roman"/>
          <w:b w:val="false"/>
          <w:i w:val="false"/>
          <w:color w:val="000000"/>
          <w:sz w:val="28"/>
        </w:rPr>
        <w:t>
      6) мемлекеттік органдардың ақпараттандыру объектілері бойынша өзара іс-қимыл жасау бағдарламасының жұмыс істеуін қамтамасыз етеді;</w:t>
      </w:r>
    </w:p>
    <w:p>
      <w:pPr>
        <w:spacing w:after="0"/>
        <w:ind w:left="0"/>
        <w:jc w:val="both"/>
      </w:pPr>
      <w:r>
        <w:rPr>
          <w:rFonts w:ascii="Times New Roman"/>
          <w:b w:val="false"/>
          <w:i w:val="false"/>
          <w:color w:val="000000"/>
          <w:sz w:val="28"/>
        </w:rPr>
        <w:t>
      7)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589" w:id="209"/>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Сарапшылық кеңес</w:t>
      </w:r>
    </w:p>
    <w:bookmarkStart w:name="z20" w:id="210"/>
    <w:p>
      <w:pPr>
        <w:spacing w:after="0"/>
        <w:ind w:left="0"/>
        <w:jc w:val="both"/>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210"/>
    <w:bookmarkStart w:name="z228" w:id="211"/>
    <w:p>
      <w:pPr>
        <w:spacing w:after="0"/>
        <w:ind w:left="0"/>
        <w:jc w:val="both"/>
      </w:pPr>
      <w:r>
        <w:rPr>
          <w:rFonts w:ascii="Times New Roman"/>
          <w:b w:val="false"/>
          <w:i w:val="false"/>
          <w:color w:val="000000"/>
          <w:sz w:val="28"/>
        </w:rPr>
        <w:t>
      2. Сарапшылық кеңес өз қызметін тұрақты негізде жүзеге асырады.</w:t>
      </w:r>
    </w:p>
    <w:bookmarkEnd w:id="211"/>
    <w:bookmarkStart w:name="z229" w:id="212"/>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212"/>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544" w:id="213"/>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213"/>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false"/>
          <w:i w:val="false"/>
          <w:color w:val="ff0000"/>
          <w:sz w:val="28"/>
        </w:rPr>
        <w:t xml:space="preserve">
      Ескерту. 9-баптың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 w:id="214"/>
    <w:p>
      <w:pPr>
        <w:spacing w:after="0"/>
        <w:ind w:left="0"/>
        <w:jc w:val="both"/>
      </w:pPr>
      <w:r>
        <w:rPr>
          <w:rFonts w:ascii="Times New Roman"/>
          <w:b w:val="false"/>
          <w:i w:val="false"/>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214"/>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bookmarkStart w:name="z795" w:id="215"/>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bookmarkEnd w:id="215"/>
    <w:p>
      <w:pPr>
        <w:spacing w:after="0"/>
        <w:ind w:left="0"/>
        <w:jc w:val="both"/>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үкiметтi" дамытуға қатысады;</w:t>
      </w:r>
    </w:p>
    <w:p>
      <w:pPr>
        <w:spacing w:after="0"/>
        <w:ind w:left="0"/>
        <w:jc w:val="both"/>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0" w:id="216"/>
    <w:p>
      <w:pPr>
        <w:spacing w:after="0"/>
        <w:ind w:left="0"/>
        <w:jc w:val="both"/>
      </w:pPr>
      <w:r>
        <w:rPr>
          <w:rFonts w:ascii="Times New Roman"/>
          <w:b w:val="false"/>
          <w:i w:val="false"/>
          <w:color w:val="000000"/>
          <w:sz w:val="28"/>
        </w:rPr>
        <w:t>
      17-5) деректерді басқару талаптарына сәйкес деректерді "электрондық үкіметтің" ақпараттық-коммуникациялық платформасына береді;</w:t>
      </w:r>
    </w:p>
    <w:bookmarkEnd w:id="216"/>
    <w:bookmarkStart w:name="z784" w:id="217"/>
    <w:p>
      <w:pPr>
        <w:spacing w:after="0"/>
        <w:ind w:left="0"/>
        <w:jc w:val="both"/>
      </w:pPr>
      <w:r>
        <w:rPr>
          <w:rFonts w:ascii="Times New Roman"/>
          <w:b w:val="false"/>
          <w:i w:val="false"/>
          <w:color w:val="000000"/>
          <w:sz w:val="28"/>
        </w:rPr>
        <w:t>
      17-6) "электрондық үкімет" архитектурасын іске асыруды, оған қолжетімділікті қамтамасыз етеді, сондай-ақ Қазақстан Республикасының заңнамасына сәйкес ұлттық инновациялық жүйенің "Бірыңғай терезесін" дамытуға қатысады;</w:t>
      </w:r>
    </w:p>
    <w:bookmarkEnd w:id="217"/>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Жергiлiктi атқарушы органдардың ақпараттандыру саласындағы құзыретi</w:t>
      </w:r>
    </w:p>
    <w:bookmarkStart w:name="z24" w:id="218"/>
    <w:p>
      <w:pPr>
        <w:spacing w:after="0"/>
        <w:ind w:left="0"/>
        <w:jc w:val="both"/>
      </w:pPr>
      <w:r>
        <w:rPr>
          <w:rFonts w:ascii="Times New Roman"/>
          <w:b w:val="false"/>
          <w:i w:val="false"/>
          <w:color w:val="000000"/>
          <w:sz w:val="28"/>
        </w:rPr>
        <w:t>
      Жергiлiктi атқарушы органдар:</w:t>
      </w:r>
    </w:p>
    <w:bookmarkEnd w:id="218"/>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1-1)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pPr>
        <w:spacing w:after="0"/>
        <w:ind w:left="0"/>
        <w:jc w:val="both"/>
      </w:pPr>
      <w:r>
        <w:rPr>
          <w:rFonts w:ascii="Times New Roman"/>
          <w:b w:val="false"/>
          <w:i w:val="false"/>
          <w:color w:val="000000"/>
          <w:sz w:val="28"/>
        </w:rPr>
        <w:t>
      1-2)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1-3) ақпараттық-коммуникациялық технологиялар саласын дамыту үшін жағдай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16-3)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1" w:id="219"/>
    <w:p>
      <w:pPr>
        <w:spacing w:after="0"/>
        <w:ind w:left="0"/>
        <w:jc w:val="both"/>
      </w:pPr>
      <w:r>
        <w:rPr>
          <w:rFonts w:ascii="Times New Roman"/>
          <w:b w:val="false"/>
          <w:i w:val="false"/>
          <w:color w:val="000000"/>
          <w:sz w:val="28"/>
        </w:rPr>
        <w:t>
      16-4) деректерді басқару талаптарына сәйкес деректерді "электрондық үкіметтің" ақпараттық-коммуникациялық платформасына береді;</w:t>
      </w:r>
    </w:p>
    <w:bookmarkEnd w:id="219"/>
    <w:bookmarkStart w:name="z781" w:id="220"/>
    <w:p>
      <w:pPr>
        <w:spacing w:after="0"/>
        <w:ind w:left="0"/>
        <w:jc w:val="both"/>
      </w:pPr>
      <w:r>
        <w:rPr>
          <w:rFonts w:ascii="Times New Roman"/>
          <w:b w:val="false"/>
          <w:i w:val="false"/>
          <w:color w:val="000000"/>
          <w:sz w:val="28"/>
        </w:rPr>
        <w:t>
      16-5)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220"/>
    <w:p>
      <w:pPr>
        <w:spacing w:after="0"/>
        <w:ind w:left="0"/>
        <w:jc w:val="both"/>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221"/>
    <w:p>
      <w:pPr>
        <w:spacing w:after="0"/>
        <w:ind w:left="0"/>
        <w:jc w:val="both"/>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221"/>
    <w:bookmarkStart w:name="z230" w:id="222"/>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w:t>
      </w:r>
    </w:p>
    <w:bookmarkEnd w:id="22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2" w:id="223"/>
    <w:p>
      <w:pPr>
        <w:spacing w:after="0"/>
        <w:ind w:left="0"/>
        <w:jc w:val="both"/>
      </w:pPr>
      <w:r>
        <w:rPr>
          <w:rFonts w:ascii="Times New Roman"/>
          <w:b w:val="false"/>
          <w:i w:val="false"/>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223"/>
    <w:p>
      <w:pPr>
        <w:spacing w:after="0"/>
        <w:ind w:left="0"/>
        <w:jc w:val="both"/>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false"/>
          <w:i w:val="false"/>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false"/>
          <w:i w:val="false"/>
          <w:color w:val="000000"/>
          <w:sz w:val="28"/>
        </w:rPr>
        <w:t>
      "Электрондық үкiметтiң" сервистік интеграторы:</w:t>
      </w:r>
    </w:p>
    <w:bookmarkStart w:name="z710" w:id="224"/>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bookmarkEnd w:id="224"/>
    <w:bookmarkStart w:name="z711" w:id="225"/>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225"/>
    <w:bookmarkStart w:name="z712" w:id="226"/>
    <w:p>
      <w:pPr>
        <w:spacing w:after="0"/>
        <w:ind w:left="0"/>
        <w:jc w:val="both"/>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bookmarkEnd w:id="226"/>
    <w:bookmarkStart w:name="z713" w:id="227"/>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228"/>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4" w:id="229"/>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229"/>
    <w:bookmarkStart w:name="z714" w:id="230"/>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bookmarkEnd w:id="230"/>
    <w:bookmarkStart w:name="z715" w:id="231"/>
    <w:p>
      <w:pPr>
        <w:spacing w:after="0"/>
        <w:ind w:left="0"/>
        <w:jc w:val="both"/>
      </w:pPr>
      <w:r>
        <w:rPr>
          <w:rFonts w:ascii="Times New Roman"/>
          <w:b w:val="false"/>
          <w:i w:val="false"/>
          <w:color w:val="000000"/>
          <w:sz w:val="28"/>
        </w:rPr>
        <w:t>
      10) ақпараттандыру саласында инвестициялық ұсыныстың, бюджеттік инвестициялардың қаржылық-экономикалық негіздемесінің, сондай-ақ "электрондық үкiметтің" ақпараттандыру объектісін және "электрондық үкімет" архитектурасын құру мен дамытуға арналған техникалық тапсырманың сараптамасын жүргізеді;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232"/>
    <w:p>
      <w:pPr>
        <w:spacing w:after="0"/>
        <w:ind w:left="0"/>
        <w:jc w:val="both"/>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жүргізуге қолдау көрсетіп отырады;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33"/>
    <w:p>
      <w:pPr>
        <w:spacing w:after="0"/>
        <w:ind w:left="0"/>
        <w:jc w:val="both"/>
      </w:pPr>
      <w:r>
        <w:rPr>
          <w:rFonts w:ascii="Times New Roman"/>
          <w:b w:val="false"/>
          <w:i w:val="false"/>
          <w:color w:val="000000"/>
          <w:sz w:val="28"/>
        </w:rPr>
        <w:t>
      14) "электрондық үкіметтің" ақпараттандыру объектілерін құру мен дамыту жөніндегі жобаларды басқаруды, сондай-ақ стратегиялық және бағдарламалық құжаттарды іске асыру жөніндегі жобаларды басқаруды жүзеге асырады;</w:t>
      </w:r>
    </w:p>
    <w:bookmarkEnd w:id="233"/>
    <w:bookmarkStart w:name="z718" w:id="234"/>
    <w:p>
      <w:pPr>
        <w:spacing w:after="0"/>
        <w:ind w:left="0"/>
        <w:jc w:val="both"/>
      </w:pPr>
      <w:r>
        <w:rPr>
          <w:rFonts w:ascii="Times New Roman"/>
          <w:b w:val="false"/>
          <w:i w:val="false"/>
          <w:color w:val="000000"/>
          <w:sz w:val="28"/>
        </w:rPr>
        <w:t>
      15) "электрондық үкіметтің" ақпараттандыру объектілерін құру мен дамыту, деректерді басқару, Қазақстан Республикасындағы мемлекеттік жоспарлау жүйесінің құжаттарын іске асыру кезіндегі жобалық басқару кезінде мемлекеттік органдарға консультациялық, әдіснамалық және практикалық көмек көрсетеді;</w:t>
      </w:r>
    </w:p>
    <w:bookmarkEnd w:id="234"/>
    <w:bookmarkStart w:name="z719" w:id="235"/>
    <w:p>
      <w:pPr>
        <w:spacing w:after="0"/>
        <w:ind w:left="0"/>
        <w:jc w:val="both"/>
      </w:pPr>
      <w:r>
        <w:rPr>
          <w:rFonts w:ascii="Times New Roman"/>
          <w:b w:val="false"/>
          <w:i w:val="false"/>
          <w:color w:val="000000"/>
          <w:sz w:val="28"/>
        </w:rPr>
        <w:t>
      16)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 есепке алуды жүзеге асырады;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0" w:id="236"/>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bookmarkEnd w:id="236"/>
    <w:bookmarkStart w:name="z721" w:id="237"/>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w:t>
      </w:r>
      <w:r>
        <w:rPr>
          <w:rFonts w:ascii="Times New Roman"/>
          <w:b w:val="false"/>
          <w:i w:val="false"/>
          <w:color w:val="ff0000"/>
          <w:sz w:val="28"/>
        </w:rPr>
        <w:t xml:space="preserve">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w:t>
      </w:r>
      <w:r>
        <w:rPr>
          <w:rFonts w:ascii="Times New Roman"/>
          <w:b w:val="false"/>
          <w:i w:val="false"/>
          <w:color w:val="ff0000"/>
          <w:sz w:val="28"/>
        </w:rPr>
        <w:t>н кейін күнтізбелік он күн өткен соң қолданысқа енгізіледі);</w:t>
      </w:r>
      <w:r>
        <w:br/>
      </w:r>
      <w:r>
        <w:rPr>
          <w:rFonts w:ascii="Times New Roman"/>
          <w:b w:val="false"/>
          <w:i w:val="false"/>
          <w:color w:val="000000"/>
          <w:sz w:val="28"/>
        </w:rPr>
        <w:t>
</w:t>
      </w:r>
    </w:p>
    <w:bookmarkStart w:name="z724" w:id="238"/>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7" w:id="239"/>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Оператор</w:t>
      </w:r>
    </w:p>
    <w:bookmarkStart w:name="z30" w:id="240"/>
    <w:p>
      <w:pPr>
        <w:spacing w:after="0"/>
        <w:ind w:left="0"/>
        <w:jc w:val="both"/>
      </w:pPr>
      <w:r>
        <w:rPr>
          <w:rFonts w:ascii="Times New Roman"/>
          <w:b w:val="false"/>
          <w:i w:val="false"/>
          <w:color w:val="000000"/>
          <w:sz w:val="28"/>
        </w:rPr>
        <w:t>
      1. Оператор:</w:t>
      </w:r>
    </w:p>
    <w:bookmarkEnd w:id="240"/>
    <w:bookmarkStart w:name="z728" w:id="24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End w:id="241"/>
    <w:bookmarkStart w:name="z729" w:id="242"/>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bookmarkEnd w:id="242"/>
    <w:bookmarkStart w:name="z730" w:id="243"/>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bookmarkEnd w:id="243"/>
    <w:bookmarkStart w:name="z731" w:id="244"/>
    <w:p>
      <w:pPr>
        <w:spacing w:after="0"/>
        <w:ind w:left="0"/>
        <w:jc w:val="both"/>
      </w:pPr>
      <w:r>
        <w:rPr>
          <w:rFonts w:ascii="Times New Roman"/>
          <w:b w:val="false"/>
          <w:i w:val="false"/>
          <w:color w:val="000000"/>
          <w:sz w:val="28"/>
        </w:rPr>
        <w:t>
      4) уәкілетті орган бекіткен тізбеге сәйкес мемлекеттік органдарға ақпараттық-коммуникациялық қызметтер, оның ішінде уәкілетті орган бекіткен тізбеге сәйкес платформалық бағдарламалық өнімдерді әзірлеу арқылы қызметтер көрсетеді;</w:t>
      </w:r>
    </w:p>
    <w:bookmarkEnd w:id="244"/>
    <w:bookmarkStart w:name="z732" w:id="245"/>
    <w:p>
      <w:pPr>
        <w:spacing w:after="0"/>
        <w:ind w:left="0"/>
        <w:jc w:val="both"/>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bookmarkEnd w:id="245"/>
    <w:bookmarkStart w:name="z733" w:id="246"/>
    <w:p>
      <w:pPr>
        <w:spacing w:after="0"/>
        <w:ind w:left="0"/>
        <w:jc w:val="both"/>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bookmarkEnd w:id="246"/>
    <w:bookmarkStart w:name="z734" w:id="247"/>
    <w:p>
      <w:pPr>
        <w:spacing w:after="0"/>
        <w:ind w:left="0"/>
        <w:jc w:val="both"/>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248"/>
    <w:p>
      <w:pPr>
        <w:spacing w:after="0"/>
        <w:ind w:left="0"/>
        <w:jc w:val="both"/>
      </w:pPr>
      <w:r>
        <w:rPr>
          <w:rFonts w:ascii="Times New Roman"/>
          <w:b w:val="false"/>
          <w:i w:val="false"/>
          <w:color w:val="000000"/>
          <w:sz w:val="28"/>
        </w:rPr>
        <w:t>
      8-1) "электрондық үкіметтің" ақпараттандыру объектілерін дамыту және орналастыру үшін "электрондық үкіметтің" ақпараттық-коммуникациялық платформасын ұсыну бойынша қызметтер көрсетеді;</w:t>
      </w:r>
    </w:p>
    <w:bookmarkEnd w:id="248"/>
    <w:bookmarkStart w:name="z796" w:id="249"/>
    <w:p>
      <w:pPr>
        <w:spacing w:after="0"/>
        <w:ind w:left="0"/>
        <w:jc w:val="both"/>
      </w:pPr>
      <w:r>
        <w:rPr>
          <w:rFonts w:ascii="Times New Roman"/>
          <w:b w:val="false"/>
          <w:i w:val="false"/>
          <w:color w:val="000000"/>
          <w:sz w:val="28"/>
        </w:rPr>
        <w:t>
      8-2) платформалық бағдарламалық өнімдерді әзірлеу және орналастыру үшін "электрондық үкіметтің" ақпараттық-коммуникациялық платформасын ұсыну бойынша қызметтер көрсетеді;</w:t>
      </w:r>
    </w:p>
    <w:bookmarkEnd w:id="249"/>
    <w:bookmarkStart w:name="z736" w:id="250"/>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bookmarkEnd w:id="250"/>
    <w:bookmarkStart w:name="z737" w:id="251"/>
    <w:p>
      <w:pPr>
        <w:spacing w:after="0"/>
        <w:ind w:left="0"/>
        <w:jc w:val="both"/>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bookmarkEnd w:id="251"/>
    <w:bookmarkStart w:name="z738" w:id="252"/>
    <w:p>
      <w:pPr>
        <w:spacing w:after="0"/>
        <w:ind w:left="0"/>
        <w:jc w:val="both"/>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bookmarkEnd w:id="252"/>
    <w:bookmarkStart w:name="z739" w:id="253"/>
    <w:p>
      <w:pPr>
        <w:spacing w:after="0"/>
        <w:ind w:left="0"/>
        <w:jc w:val="both"/>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bookmarkEnd w:id="253"/>
    <w:bookmarkStart w:name="z740" w:id="254"/>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bookmarkEnd w:id="254"/>
    <w:bookmarkStart w:name="z741" w:id="255"/>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bookmarkEnd w:id="255"/>
    <w:bookmarkStart w:name="z778" w:id="256"/>
    <w:p>
      <w:pPr>
        <w:spacing w:after="0"/>
        <w:ind w:left="0"/>
        <w:jc w:val="both"/>
      </w:pPr>
      <w:r>
        <w:rPr>
          <w:rFonts w:ascii="Times New Roman"/>
          <w:b w:val="false"/>
          <w:i w:val="false"/>
          <w:color w:val="000000"/>
          <w:sz w:val="28"/>
        </w:rPr>
        <w:t>
      13-1) дербес деректерді қорғау саласындағы уәкілетті органнан алынған ақпарат негізінде дербес деректер субъектілерін дербес деректер қауіпсіздігінің бұзылғаны не дербес деректерді өңдеу туралы "электрондық үкімет" веб-порталындағы пайдаланушының кабинетіне немесе олардың ұялы байланысының абоненттік нөміріне қысқаша мәтіндік хабар түрінде ақпарат жіберу арқылы хабардар етуді жүзеге асырады;</w:t>
      </w:r>
    </w:p>
    <w:bookmarkEnd w:id="256"/>
    <w:bookmarkStart w:name="z742" w:id="257"/>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bookmarkEnd w:id="257"/>
    <w:bookmarkStart w:name="z743" w:id="258"/>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bookmarkEnd w:id="258"/>
    <w:bookmarkStart w:name="z744" w:id="259"/>
    <w:p>
      <w:pPr>
        <w:spacing w:after="0"/>
        <w:ind w:left="0"/>
        <w:jc w:val="both"/>
      </w:pPr>
      <w:r>
        <w:rPr>
          <w:rFonts w:ascii="Times New Roman"/>
          <w:b w:val="false"/>
          <w:i w:val="false"/>
          <w:color w:val="000000"/>
          <w:sz w:val="28"/>
        </w:rPr>
        <w:t>
      16)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bookmarkEnd w:id="259"/>
    <w:bookmarkStart w:name="z745" w:id="260"/>
    <w:p>
      <w:pPr>
        <w:spacing w:after="0"/>
        <w:ind w:left="0"/>
        <w:jc w:val="both"/>
      </w:pPr>
      <w:r>
        <w:rPr>
          <w:rFonts w:ascii="Times New Roman"/>
          <w:b w:val="false"/>
          <w:i w:val="false"/>
          <w:color w:val="000000"/>
          <w:sz w:val="28"/>
        </w:rPr>
        <w:t>
      17)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bookmarkEnd w:id="260"/>
    <w:bookmarkStart w:name="z746" w:id="261"/>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262"/>
    <w:p>
      <w:pPr>
        <w:spacing w:after="0"/>
        <w:ind w:left="0"/>
        <w:jc w:val="both"/>
      </w:pPr>
      <w:r>
        <w:rPr>
          <w:rFonts w:ascii="Times New Roman"/>
          <w:b w:val="false"/>
          <w:i w:val="false"/>
          <w:color w:val="000000"/>
          <w:sz w:val="28"/>
        </w:rPr>
        <w:t>
      2. Оператор өндіретін және (немесе) өткізетін, осы баптың 1-тармағында көрсетілген тауарларға (жұмыстарға, көрсетілетін қызметтерге) бағаларды уәкілетті орган монополияға қарсы органмен келісу бойынша белгілейді.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"Астана Хаб" халықаралық технологиялық паркі</w:t>
      </w:r>
    </w:p>
    <w:p>
      <w:pPr>
        <w:spacing w:after="0"/>
        <w:ind w:left="0"/>
        <w:jc w:val="both"/>
      </w:pPr>
      <w:r>
        <w:rPr>
          <w:rFonts w:ascii="Times New Roman"/>
          <w:b w:val="false"/>
          <w:i w:val="false"/>
          <w:color w:val="ff0000"/>
          <w:sz w:val="28"/>
        </w:rPr>
        <w:t xml:space="preserve">
      Ескерту. 13-1-бап алып тасталды – ҚР 27.09.2025 </w:t>
      </w:r>
      <w:r>
        <w:rPr>
          <w:rFonts w:ascii="Times New Roman"/>
          <w:b w:val="false"/>
          <w:i w:val="false"/>
          <w:color w:val="ff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546" w:id="263"/>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263"/>
    <w:bookmarkStart w:name="z547" w:id="264"/>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264"/>
    <w:bookmarkStart w:name="z548" w:id="265"/>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265"/>
    <w:bookmarkStart w:name="z549" w:id="266"/>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266"/>
    <w:bookmarkStart w:name="z550" w:id="267"/>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Деректерді өңдеу орталығы</w:t>
      </w:r>
    </w:p>
    <w:bookmarkStart w:name="z799" w:id="268"/>
    <w:p>
      <w:pPr>
        <w:spacing w:after="0"/>
        <w:ind w:left="0"/>
        <w:jc w:val="both"/>
      </w:pPr>
      <w:r>
        <w:rPr>
          <w:rFonts w:ascii="Times New Roman"/>
          <w:b w:val="false"/>
          <w:i w:val="false"/>
          <w:color w:val="000000"/>
          <w:sz w:val="28"/>
        </w:rPr>
        <w:t>
      1. Деректерді өңдеу орталығы жеке тұрған ғимаратта және (немесе) құрылысжайда немесе ғимараттың, құрылысжайдың арнайы жабдықталған бөлігінде орналасуға тиіс.</w:t>
      </w:r>
    </w:p>
    <w:bookmarkEnd w:id="268"/>
    <w:bookmarkStart w:name="z800" w:id="269"/>
    <w:p>
      <w:pPr>
        <w:spacing w:after="0"/>
        <w:ind w:left="0"/>
        <w:jc w:val="both"/>
      </w:pPr>
      <w:r>
        <w:rPr>
          <w:rFonts w:ascii="Times New Roman"/>
          <w:b w:val="false"/>
          <w:i w:val="false"/>
          <w:color w:val="000000"/>
          <w:sz w:val="28"/>
        </w:rPr>
        <w:t>
      2. Деректерді өңдеу орталығының істен шығуға төзімді және іркіліссіз жұмыс істеуін қамтамасыз ететін инженерлік инфрақұрылымы болуға тиіс.</w:t>
      </w:r>
    </w:p>
    <w:bookmarkEnd w:id="269"/>
    <w:bookmarkStart w:name="z801" w:id="270"/>
    <w:p>
      <w:pPr>
        <w:spacing w:after="0"/>
        <w:ind w:left="0"/>
        <w:jc w:val="both"/>
      </w:pPr>
      <w:r>
        <w:rPr>
          <w:rFonts w:ascii="Times New Roman"/>
          <w:b w:val="false"/>
          <w:i w:val="false"/>
          <w:color w:val="000000"/>
          <w:sz w:val="28"/>
        </w:rPr>
        <w:t>
      3. Деректерді өңдеу орталығының қызметін ұйымдастыру Қазақстан Республикасының Ұлттық қауіпсіздік комитетімен келісу бойынша уәкілетті орган айқындайтын тәртіпке сәйкес жүзеге асырылады.</w:t>
      </w:r>
    </w:p>
    <w:bookmarkEnd w:id="270"/>
    <w:bookmarkStart w:name="z802" w:id="271"/>
    <w:p>
      <w:pPr>
        <w:spacing w:after="0"/>
        <w:ind w:left="0"/>
        <w:jc w:val="both"/>
      </w:pPr>
      <w:r>
        <w:rPr>
          <w:rFonts w:ascii="Times New Roman"/>
          <w:b w:val="false"/>
          <w:i w:val="false"/>
          <w:color w:val="000000"/>
          <w:sz w:val="28"/>
        </w:rPr>
        <w:t>
      4. Деректерді өңдеу орталықтары Қазақстан Республикасының Ұлттық қауіпсіздік комитетімен келісу бойынша уәкілетті орган айқындайтын тәртіппен халықаралық немесе ұлттық техникалық аудиттен өте алады.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Бұлттық есептеулер</w:t>
      </w:r>
    </w:p>
    <w:bookmarkStart w:name="z803" w:id="272"/>
    <w:p>
      <w:pPr>
        <w:spacing w:after="0"/>
        <w:ind w:left="0"/>
        <w:jc w:val="both"/>
      </w:pPr>
      <w:r>
        <w:rPr>
          <w:rFonts w:ascii="Times New Roman"/>
          <w:b w:val="false"/>
          <w:i w:val="false"/>
          <w:color w:val="000000"/>
          <w:sz w:val="28"/>
        </w:rPr>
        <w:t>
      1. Бұлттық есептеулерді мемлекеттік органдар мен квазимемлекеттік сектор субъектілері бұлттық есептеулерге басымдық беру саясатына сәйкес қолданады.</w:t>
      </w:r>
    </w:p>
    <w:bookmarkEnd w:id="272"/>
    <w:bookmarkStart w:name="z804" w:id="273"/>
    <w:p>
      <w:pPr>
        <w:spacing w:after="0"/>
        <w:ind w:left="0"/>
        <w:jc w:val="both"/>
      </w:pPr>
      <w:r>
        <w:rPr>
          <w:rFonts w:ascii="Times New Roman"/>
          <w:b w:val="false"/>
          <w:i w:val="false"/>
          <w:color w:val="000000"/>
          <w:sz w:val="28"/>
        </w:rPr>
        <w:t>
      2. Бұлттық көрсетілетін қызметтерді берушілер бұлттық көрсетілетін қызметтерді пайдаланушылар өздерінің ресурстарында орналастырған деректердің және (немесе) өзге де ақпараттың мазмұнына жауапты болмайды.</w:t>
      </w:r>
    </w:p>
    <w:bookmarkEnd w:id="273"/>
    <w:bookmarkStart w:name="z805" w:id="274"/>
    <w:p>
      <w:pPr>
        <w:spacing w:after="0"/>
        <w:ind w:left="0"/>
        <w:jc w:val="both"/>
      </w:pPr>
      <w:r>
        <w:rPr>
          <w:rFonts w:ascii="Times New Roman"/>
          <w:b w:val="false"/>
          <w:i w:val="false"/>
          <w:color w:val="000000"/>
          <w:sz w:val="28"/>
        </w:rPr>
        <w:t>
      3. Бұлттық көрсетілетін қызметтерді пайдаланушылар бұлттық көрсетілетін қызметтерді берушілердің ресурстарына деректерді және (немесе) өзге де ақпаратты орналастыру арқылы үшінші тұлғалардың құқықтарын бұзған жағдайда берушілер Қазақстан Республикасының заңнамасына сәйкес оларды бұғаттау, тоқтата тұру және (немесе) жою жөніндегі шараларды қабылдауға міндетті.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техникалық қызмет</w:t>
      </w:r>
    </w:p>
    <w:bookmarkStart w:name="z32" w:id="275"/>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false"/>
          <w:i w:val="false"/>
          <w:color w:val="000000"/>
          <w:sz w:val="28"/>
        </w:rPr>
        <w:t>
      7)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сынақтар жүргізеді;</w:t>
      </w:r>
    </w:p>
    <w:bookmarkStart w:name="z806" w:id="276"/>
    <w:p>
      <w:pPr>
        <w:spacing w:after="0"/>
        <w:ind w:left="0"/>
        <w:jc w:val="both"/>
      </w:pPr>
      <w:r>
        <w:rPr>
          <w:rFonts w:ascii="Times New Roman"/>
          <w:b w:val="false"/>
          <w:i w:val="false"/>
          <w:color w:val="000000"/>
          <w:sz w:val="28"/>
        </w:rPr>
        <w:t>
      7-1) "электрондық үкіметтің" ақпараттық-коммуникациялық платформасының, платформалық бағдарламалық өнімдердің ақпараттық қауіпсіздік талаптарына сәйкестігіне сынақтар жүргізеді;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Start w:name="z551" w:id="277"/>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277"/>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Start w:name="z707" w:id="278"/>
    <w:p>
      <w:pPr>
        <w:spacing w:after="0"/>
        <w:ind w:left="0"/>
        <w:jc w:val="both"/>
      </w:pPr>
      <w:r>
        <w:rPr>
          <w:rFonts w:ascii="Times New Roman"/>
          <w:b w:val="false"/>
          <w:i w:val="false"/>
          <w:color w:val="000000"/>
          <w:sz w:val="28"/>
        </w:rPr>
        <w:t>
      21) "электрондық үкіметтің" бірыңғай репозиторийінің жұмыс істеуін қамтамасыз етеді;</w:t>
      </w:r>
    </w:p>
    <w:bookmarkEnd w:id="278"/>
    <w:bookmarkStart w:name="z708" w:id="279"/>
    <w:p>
      <w:pPr>
        <w:spacing w:after="0"/>
        <w:ind w:left="0"/>
        <w:jc w:val="both"/>
      </w:pPr>
      <w:r>
        <w:rPr>
          <w:rFonts w:ascii="Times New Roman"/>
          <w:b w:val="false"/>
          <w:i w:val="false"/>
          <w:color w:val="000000"/>
          <w:sz w:val="28"/>
        </w:rPr>
        <w:t>
      22)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өзгермеуіне талдау жүргізеді.</w:t>
      </w:r>
    </w:p>
    <w:bookmarkEnd w:id="279"/>
    <w:bookmarkStart w:name="z231" w:id="280"/>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Бірыңғай байланыс орталығы</w:t>
      </w:r>
    </w:p>
    <w:bookmarkStart w:name="z34" w:id="281"/>
    <w:p>
      <w:pPr>
        <w:spacing w:after="0"/>
        <w:ind w:left="0"/>
        <w:jc w:val="both"/>
      </w:pPr>
      <w:r>
        <w:rPr>
          <w:rFonts w:ascii="Times New Roman"/>
          <w:b w:val="false"/>
          <w:i w:val="false"/>
          <w:color w:val="000000"/>
          <w:sz w:val="28"/>
        </w:rPr>
        <w:t>
      Бірыңғай байланыс орталығы:</w:t>
      </w:r>
    </w:p>
    <w:bookmarkEnd w:id="281"/>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282"/>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282"/>
    <w:p>
      <w:pPr>
        <w:spacing w:after="0"/>
        <w:ind w:left="0"/>
        <w:jc w:val="both"/>
      </w:pPr>
      <w:r>
        <w:rPr>
          <w:rFonts w:ascii="Times New Roman"/>
          <w:b/>
          <w:i w:val="false"/>
          <w:color w:val="000000"/>
          <w:sz w:val="28"/>
        </w:rPr>
        <w:t>16-бап. Ақпараттандыру объектілерінің меншік иесінің құқықтары мен міндеттері</w:t>
      </w:r>
    </w:p>
    <w:bookmarkStart w:name="z37" w:id="283"/>
    <w:p>
      <w:pPr>
        <w:spacing w:after="0"/>
        <w:ind w:left="0"/>
        <w:jc w:val="both"/>
      </w:pPr>
      <w:r>
        <w:rPr>
          <w:rFonts w:ascii="Times New Roman"/>
          <w:b w:val="false"/>
          <w:i w:val="false"/>
          <w:color w:val="000000"/>
          <w:sz w:val="28"/>
        </w:rPr>
        <w:t>
      1. Ақпараттандыру объектілерінің меншік иесі:</w:t>
      </w:r>
    </w:p>
    <w:bookmarkEnd w:id="283"/>
    <w:p>
      <w:pPr>
        <w:spacing w:after="0"/>
        <w:ind w:left="0"/>
        <w:jc w:val="both"/>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284"/>
    <w:p>
      <w:pPr>
        <w:spacing w:after="0"/>
        <w:ind w:left="0"/>
        <w:jc w:val="both"/>
      </w:pPr>
      <w:r>
        <w:rPr>
          <w:rFonts w:ascii="Times New Roman"/>
          <w:b w:val="false"/>
          <w:i w:val="false"/>
          <w:color w:val="000000"/>
          <w:sz w:val="28"/>
        </w:rPr>
        <w:t>
      2. Ақпараттандыру объектілерінің меншік иесі:</w:t>
      </w:r>
    </w:p>
    <w:bookmarkEnd w:id="284"/>
    <w:p>
      <w:pPr>
        <w:spacing w:after="0"/>
        <w:ind w:left="0"/>
        <w:jc w:val="both"/>
      </w:pPr>
      <w:r>
        <w:rPr>
          <w:rFonts w:ascii="Times New Roman"/>
          <w:b w:val="false"/>
          <w:i w:val="false"/>
          <w:color w:val="000000"/>
          <w:sz w:val="28"/>
        </w:rPr>
        <w:t>
      1) ақпараттандыру объектілерін қорғау жөнінде шаралар қолдануға;</w:t>
      </w:r>
    </w:p>
    <w:bookmarkStart w:name="z598" w:id="285"/>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285"/>
    <w:p>
      <w:pPr>
        <w:spacing w:after="0"/>
        <w:ind w:left="0"/>
        <w:jc w:val="both"/>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bookmarkStart w:name="z599" w:id="286"/>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асыруға;</w:t>
      </w:r>
    </w:p>
    <w:bookmarkEnd w:id="286"/>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287"/>
    <w:p>
      <w:pPr>
        <w:spacing w:after="0"/>
        <w:ind w:left="0"/>
        <w:jc w:val="both"/>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287"/>
    <w:bookmarkStart w:name="z234" w:id="288"/>
    <w:p>
      <w:pPr>
        <w:spacing w:after="0"/>
        <w:ind w:left="0"/>
        <w:jc w:val="both"/>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288"/>
    <w:bookmarkStart w:name="z235" w:id="289"/>
    <w:p>
      <w:pPr>
        <w:spacing w:after="0"/>
        <w:ind w:left="0"/>
        <w:jc w:val="both"/>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289"/>
    <w:bookmarkStart w:name="z236" w:id="290"/>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290"/>
    <w:bookmarkStart w:name="z505" w:id="291"/>
    <w:p>
      <w:pPr>
        <w:spacing w:after="0"/>
        <w:ind w:left="0"/>
        <w:jc w:val="both"/>
      </w:pPr>
      <w:r>
        <w:rPr>
          <w:rFonts w:ascii="Times New Roman"/>
          <w:b w:val="false"/>
          <w:i w:val="false"/>
          <w:color w:val="000000"/>
          <w:sz w:val="28"/>
        </w:rPr>
        <w:t>
      7. Квазимемлекеттік сектор субъектілері деректерді басқару талаптарына сәйкес деректерді талдауды жүзеге асыруға қажетті иесіздендірілген мәліметтерді операторға береді.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Ақпараттандыру объектілері иеленушісінің құқықтары мен міндеттері</w:t>
      </w:r>
    </w:p>
    <w:bookmarkStart w:name="z39" w:id="292"/>
    <w:p>
      <w:pPr>
        <w:spacing w:after="0"/>
        <w:ind w:left="0"/>
        <w:jc w:val="both"/>
      </w:pPr>
      <w:r>
        <w:rPr>
          <w:rFonts w:ascii="Times New Roman"/>
          <w:b w:val="false"/>
          <w:i w:val="false"/>
          <w:color w:val="000000"/>
          <w:sz w:val="28"/>
        </w:rPr>
        <w:t>
      1. Ақпараттандыру объектілерінің иеленушісі:</w:t>
      </w:r>
    </w:p>
    <w:bookmarkEnd w:id="292"/>
    <w:p>
      <w:pPr>
        <w:spacing w:after="0"/>
        <w:ind w:left="0"/>
        <w:jc w:val="both"/>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293"/>
    <w:p>
      <w:pPr>
        <w:spacing w:after="0"/>
        <w:ind w:left="0"/>
        <w:jc w:val="both"/>
      </w:pPr>
      <w:r>
        <w:rPr>
          <w:rFonts w:ascii="Times New Roman"/>
          <w:b w:val="false"/>
          <w:i w:val="false"/>
          <w:color w:val="000000"/>
          <w:sz w:val="28"/>
        </w:rPr>
        <w:t>
      2. Ақпараттандыру объектілерінің иеленушісі:</w:t>
      </w:r>
    </w:p>
    <w:bookmarkEnd w:id="293"/>
    <w:p>
      <w:pPr>
        <w:spacing w:after="0"/>
        <w:ind w:left="0"/>
        <w:jc w:val="both"/>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bookmarkStart w:name="z600" w:id="294"/>
    <w:p>
      <w:pPr>
        <w:spacing w:after="0"/>
        <w:ind w:left="0"/>
        <w:jc w:val="both"/>
      </w:pPr>
      <w:r>
        <w:rPr>
          <w:rFonts w:ascii="Times New Roman"/>
          <w:b w:val="false"/>
          <w:i w:val="false"/>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асыруға;</w:t>
      </w:r>
    </w:p>
    <w:bookmarkEnd w:id="294"/>
    <w:p>
      <w:pPr>
        <w:spacing w:after="0"/>
        <w:ind w:left="0"/>
        <w:jc w:val="both"/>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295"/>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295"/>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Start w:name="z552" w:id="296"/>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296"/>
    <w:bookmarkStart w:name="z238" w:id="297"/>
    <w:p>
      <w:pPr>
        <w:spacing w:after="0"/>
        <w:ind w:left="0"/>
        <w:jc w:val="both"/>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297"/>
    <w:bookmarkStart w:name="z506" w:id="298"/>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Пайдаланушының құқықтары мен міндеттері</w:t>
      </w:r>
    </w:p>
    <w:bookmarkStart w:name="z41" w:id="299"/>
    <w:p>
      <w:pPr>
        <w:spacing w:after="0"/>
        <w:ind w:left="0"/>
        <w:jc w:val="both"/>
      </w:pPr>
      <w:r>
        <w:rPr>
          <w:rFonts w:ascii="Times New Roman"/>
          <w:b w:val="false"/>
          <w:i w:val="false"/>
          <w:color w:val="000000"/>
          <w:sz w:val="28"/>
        </w:rPr>
        <w:t>
      1. Пайдаланушы:</w:t>
      </w:r>
    </w:p>
    <w:bookmarkEnd w:id="299"/>
    <w:p>
      <w:pPr>
        <w:spacing w:after="0"/>
        <w:ind w:left="0"/>
        <w:jc w:val="both"/>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300"/>
    <w:p>
      <w:pPr>
        <w:spacing w:after="0"/>
        <w:ind w:left="0"/>
        <w:jc w:val="both"/>
      </w:pPr>
      <w:r>
        <w:rPr>
          <w:rFonts w:ascii="Times New Roman"/>
          <w:b w:val="false"/>
          <w:i w:val="false"/>
          <w:color w:val="000000"/>
          <w:sz w:val="28"/>
        </w:rPr>
        <w:t>
      2. Пайдаланушы:</w:t>
      </w:r>
    </w:p>
    <w:bookmarkEnd w:id="300"/>
    <w:p>
      <w:pPr>
        <w:spacing w:after="0"/>
        <w:ind w:left="0"/>
        <w:jc w:val="both"/>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false"/>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Қазақстан Республикасының аумағында шетелдік онлайн-платформаның және лездік хабарлар алмасу сервисінің қызметі</w:t>
      </w:r>
    </w:p>
    <w:p>
      <w:pPr>
        <w:spacing w:after="0"/>
        <w:ind w:left="0"/>
        <w:jc w:val="both"/>
      </w:pPr>
      <w:r>
        <w:rPr>
          <w:rFonts w:ascii="Times New Roman"/>
          <w:b w:val="false"/>
          <w:i w:val="false"/>
          <w:color w:val="ff0000"/>
          <w:sz w:val="28"/>
        </w:rPr>
        <w:t xml:space="preserve">
      Ескерту. 3-тарау 18-2-баппен толықтырылды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19-бап. Электрондық нысанда көрсетілетін қызметтердің түрлері</w:t>
      </w:r>
    </w:p>
    <w:bookmarkStart w:name="z43" w:id="301"/>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301"/>
    <w:p>
      <w:pPr>
        <w:spacing w:after="0"/>
        <w:ind w:left="0"/>
        <w:jc w:val="both"/>
      </w:pPr>
      <w:r>
        <w:rPr>
          <w:rFonts w:ascii="Times New Roman"/>
          <w:b w:val="false"/>
          <w:i w:val="false"/>
          <w:color w:val="000000"/>
          <w:sz w:val="28"/>
        </w:rPr>
        <w:t>
      1) толық автоматтандырылған;</w:t>
      </w:r>
    </w:p>
    <w:p>
      <w:pPr>
        <w:spacing w:after="0"/>
        <w:ind w:left="0"/>
        <w:jc w:val="both"/>
      </w:pPr>
      <w:r>
        <w:rPr>
          <w:rFonts w:ascii="Times New Roman"/>
          <w:b w:val="false"/>
          <w:i w:val="false"/>
          <w:color w:val="000000"/>
          <w:sz w:val="28"/>
        </w:rPr>
        <w:t>
      2) ішінара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302"/>
    <w:p>
      <w:pPr>
        <w:spacing w:after="0"/>
        <w:ind w:left="0"/>
        <w:jc w:val="both"/>
      </w:pPr>
      <w:r>
        <w:rPr>
          <w:rFonts w:ascii="Times New Roman"/>
          <w:b w:val="false"/>
          <w:i w:val="false"/>
          <w:color w:val="000000"/>
          <w:sz w:val="28"/>
        </w:rPr>
        <w:t>
      2. Электрондық нысанда көрсетілетін қызмет көрсетілу тәсілі бойынша:</w:t>
      </w:r>
    </w:p>
    <w:bookmarkEnd w:id="302"/>
    <w:p>
      <w:pPr>
        <w:spacing w:after="0"/>
        <w:ind w:left="0"/>
        <w:jc w:val="both"/>
      </w:pPr>
      <w:r>
        <w:rPr>
          <w:rFonts w:ascii="Times New Roman"/>
          <w:b w:val="false"/>
          <w:i w:val="false"/>
          <w:color w:val="000000"/>
          <w:sz w:val="28"/>
        </w:rPr>
        <w:t>
      1) ақпараттық;</w:t>
      </w:r>
    </w:p>
    <w:p>
      <w:pPr>
        <w:spacing w:after="0"/>
        <w:ind w:left="0"/>
        <w:jc w:val="both"/>
      </w:pPr>
      <w:r>
        <w:rPr>
          <w:rFonts w:ascii="Times New Roman"/>
          <w:b w:val="false"/>
          <w:i w:val="false"/>
          <w:color w:val="000000"/>
          <w:sz w:val="28"/>
        </w:rPr>
        <w:t>
      2) интерактивтік;</w:t>
      </w:r>
    </w:p>
    <w:p>
      <w:pPr>
        <w:spacing w:after="0"/>
        <w:ind w:left="0"/>
        <w:jc w:val="both"/>
      </w:pPr>
      <w:r>
        <w:rPr>
          <w:rFonts w:ascii="Times New Roman"/>
          <w:b w:val="false"/>
          <w:i w:val="false"/>
          <w:color w:val="000000"/>
          <w:sz w:val="28"/>
        </w:rPr>
        <w:t>
      3) транзакциялық;</w:t>
      </w:r>
    </w:p>
    <w:p>
      <w:pPr>
        <w:spacing w:after="0"/>
        <w:ind w:left="0"/>
        <w:jc w:val="both"/>
      </w:pPr>
      <w:r>
        <w:rPr>
          <w:rFonts w:ascii="Times New Roman"/>
          <w:b w:val="false"/>
          <w:i w:val="false"/>
          <w:color w:val="000000"/>
          <w:sz w:val="28"/>
        </w:rPr>
        <w:t>
      4) композиттік;</w:t>
      </w:r>
    </w:p>
    <w:p>
      <w:pPr>
        <w:spacing w:after="0"/>
        <w:ind w:left="0"/>
        <w:jc w:val="both"/>
      </w:pPr>
      <w:r>
        <w:rPr>
          <w:rFonts w:ascii="Times New Roman"/>
          <w:b w:val="false"/>
          <w:i w:val="false"/>
          <w:color w:val="000000"/>
          <w:sz w:val="28"/>
        </w:rPr>
        <w:t>
      5) проактивті болып табылады.</w:t>
      </w:r>
    </w:p>
    <w:p>
      <w:pPr>
        <w:spacing w:after="0"/>
        <w:ind w:left="0"/>
        <w:jc w:val="both"/>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Start w:name="z241" w:id="303"/>
    <w:p>
      <w:pPr>
        <w:spacing w:after="0"/>
        <w:ind w:left="0"/>
        <w:jc w:val="both"/>
      </w:pPr>
      <w:r>
        <w:rPr>
          <w:rFonts w:ascii="Times New Roman"/>
          <w:b w:val="false"/>
          <w:i w:val="false"/>
          <w:color w:val="000000"/>
          <w:sz w:val="28"/>
        </w:rPr>
        <w:t>
      3. Электрондық нысанда көрсетілетін қызметтер өтеулілік сипаты бойынша:</w:t>
      </w:r>
    </w:p>
    <w:bookmarkEnd w:id="303"/>
    <w:p>
      <w:pPr>
        <w:spacing w:after="0"/>
        <w:ind w:left="0"/>
        <w:jc w:val="both"/>
      </w:pPr>
      <w:r>
        <w:rPr>
          <w:rFonts w:ascii="Times New Roman"/>
          <w:b w:val="false"/>
          <w:i w:val="false"/>
          <w:color w:val="000000"/>
          <w:sz w:val="28"/>
        </w:rPr>
        <w:t>
      1) өтеулі;</w:t>
      </w:r>
    </w:p>
    <w:p>
      <w:pPr>
        <w:spacing w:after="0"/>
        <w:ind w:left="0"/>
        <w:jc w:val="both"/>
      </w:pPr>
      <w:r>
        <w:rPr>
          <w:rFonts w:ascii="Times New Roman"/>
          <w:b w:val="false"/>
          <w:i w:val="false"/>
          <w:color w:val="000000"/>
          <w:sz w:val="28"/>
        </w:rPr>
        <w:t>
      2) өтеусіз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Электрондық нысанда қызметтер көрсету кезінде мәліметтер ұсыну</w:t>
      </w:r>
    </w:p>
    <w:bookmarkStart w:name="z45" w:id="304"/>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304"/>
    <w:bookmarkStart w:name="z242" w:id="305"/>
    <w:p>
      <w:pPr>
        <w:spacing w:after="0"/>
        <w:ind w:left="0"/>
        <w:jc w:val="both"/>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305"/>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Жай электрондық қолтаңбаны пайдалану</w:t>
      </w:r>
    </w:p>
    <w:bookmarkStart w:name="z786" w:id="306"/>
    <w:p>
      <w:pPr>
        <w:spacing w:after="0"/>
        <w:ind w:left="0"/>
        <w:jc w:val="both"/>
      </w:pPr>
      <w:r>
        <w:rPr>
          <w:rFonts w:ascii="Times New Roman"/>
          <w:b w:val="false"/>
          <w:i w:val="false"/>
          <w:color w:val="000000"/>
          <w:sz w:val="28"/>
        </w:rPr>
        <w:t>
      1. Жай электрондық қолтаңба кодтарды, парольдерді немесе өзге де сәйкестендіру құралдарын пайдалану арқылы адамның қолтаңбасын растаудың электрондық-цифрлық түрі болып табылады.</w:t>
      </w:r>
    </w:p>
    <w:bookmarkEnd w:id="306"/>
    <w:bookmarkStart w:name="z787" w:id="307"/>
    <w:p>
      <w:pPr>
        <w:spacing w:after="0"/>
        <w:ind w:left="0"/>
        <w:jc w:val="both"/>
      </w:pPr>
      <w:r>
        <w:rPr>
          <w:rFonts w:ascii="Times New Roman"/>
          <w:b w:val="false"/>
          <w:i w:val="false"/>
          <w:color w:val="000000"/>
          <w:sz w:val="28"/>
        </w:rPr>
        <w:t>
      2. Жеке кәсіпкерлік субъектілері шетелдіктермен, шетелдік заңды тұлғалармен, шетелдік қатысуы бар заңды тұлғалармен өзара іс-қимыл жасау кезінде жай электрондық қолтаңбаны пайдалануға құқылы.</w:t>
      </w:r>
    </w:p>
    <w:bookmarkEnd w:id="307"/>
    <w:bookmarkStart w:name="z788" w:id="308"/>
    <w:p>
      <w:pPr>
        <w:spacing w:after="0"/>
        <w:ind w:left="0"/>
        <w:jc w:val="both"/>
      </w:pPr>
      <w:r>
        <w:rPr>
          <w:rFonts w:ascii="Times New Roman"/>
          <w:b w:val="false"/>
          <w:i w:val="false"/>
          <w:color w:val="000000"/>
          <w:sz w:val="28"/>
        </w:rPr>
        <w:t>
      3. Қазақстан Республикасының заңнамасына сәйкес нотариаттық куәландыруға немесе міндетті мемлекеттік тіркеуге жататын мәмілелерді және тізбесін уәкілетті орган бекітетін мәмілелерді қоспағанда, мынадай жағдайлар орындалған кезде:</w:t>
      </w:r>
    </w:p>
    <w:bookmarkEnd w:id="308"/>
    <w:p>
      <w:pPr>
        <w:spacing w:after="0"/>
        <w:ind w:left="0"/>
        <w:jc w:val="both"/>
      </w:pPr>
      <w:r>
        <w:rPr>
          <w:rFonts w:ascii="Times New Roman"/>
          <w:b w:val="false"/>
          <w:i w:val="false"/>
          <w:color w:val="000000"/>
          <w:sz w:val="28"/>
        </w:rPr>
        <w:t>
      1) мәміле тараптары арасында өзара мәмілелер жасау кезінде жай электрондық қолтаңбаны пайдалану туралы жазбаша нысанда келісімге қол жеткізілсе;</w:t>
      </w:r>
    </w:p>
    <w:p>
      <w:pPr>
        <w:spacing w:after="0"/>
        <w:ind w:left="0"/>
        <w:jc w:val="both"/>
      </w:pPr>
      <w:r>
        <w:rPr>
          <w:rFonts w:ascii="Times New Roman"/>
          <w:b w:val="false"/>
          <w:i w:val="false"/>
          <w:color w:val="000000"/>
          <w:sz w:val="28"/>
        </w:rPr>
        <w:t>
      2) мәміле тараптары жазбаша нысандағы өзара келісіммен жай электрондық қолтаңба арқылы өзара жасалған мәмілелердің түпнұсқалығы мен жарамдылығын таныса, мәмілелерге қол қоюға өкілеттігі бар тұлғаның жай электрондық қолтаңбасы арқылы куәландырылған мәмілелердің қол қойылған қағаз жеткізгіштердегі құжаттармен мәні бірдей болады.</w:t>
      </w:r>
    </w:p>
    <w:p>
      <w:pPr>
        <w:spacing w:after="0"/>
        <w:ind w:left="0"/>
        <w:jc w:val="both"/>
      </w:pPr>
      <w:r>
        <w:rPr>
          <w:rFonts w:ascii="Times New Roman"/>
          <w:b w:val="false"/>
          <w:i w:val="false"/>
          <w:color w:val="000000"/>
          <w:sz w:val="28"/>
        </w:rPr>
        <w:t>
      Осы баптың талаптары пилоттық жоба шеңберінде 2026 жылғы 1 шілдеге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309"/>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309"/>
    <w:p>
      <w:pPr>
        <w:spacing w:after="0"/>
        <w:ind w:left="0"/>
        <w:jc w:val="both"/>
      </w:pPr>
      <w:r>
        <w:rPr>
          <w:rFonts w:ascii="Times New Roman"/>
          <w:b/>
          <w:i w:val="false"/>
          <w:color w:val="000000"/>
          <w:sz w:val="28"/>
        </w:rPr>
        <w:t>21-бап. "Электрондық үкіметтің" жұмыс істеуі</w:t>
      </w:r>
    </w:p>
    <w:bookmarkStart w:name="z49" w:id="310"/>
    <w:p>
      <w:pPr>
        <w:spacing w:after="0"/>
        <w:ind w:left="0"/>
        <w:jc w:val="both"/>
      </w:pPr>
      <w:r>
        <w:rPr>
          <w:rFonts w:ascii="Times New Roman"/>
          <w:b w:val="false"/>
          <w:i w:val="false"/>
          <w:color w:val="000000"/>
          <w:sz w:val="28"/>
        </w:rPr>
        <w:t>
      1. "Электрондық үкіметтің" жұмыс істеу мақсаттары:</w:t>
      </w:r>
    </w:p>
    <w:bookmarkEnd w:id="310"/>
    <w:p>
      <w:pPr>
        <w:spacing w:after="0"/>
        <w:ind w:left="0"/>
        <w:jc w:val="both"/>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311"/>
    <w:p>
      <w:pPr>
        <w:spacing w:after="0"/>
        <w:ind w:left="0"/>
        <w:jc w:val="both"/>
      </w:pPr>
      <w:r>
        <w:rPr>
          <w:rFonts w:ascii="Times New Roman"/>
          <w:b w:val="false"/>
          <w:i w:val="false"/>
          <w:color w:val="000000"/>
          <w:sz w:val="28"/>
        </w:rPr>
        <w:t>
      2. "Электрондық үкімет" жұмыс істеген кезде:</w:t>
      </w:r>
    </w:p>
    <w:bookmarkEnd w:id="311"/>
    <w:p>
      <w:pPr>
        <w:spacing w:after="0"/>
        <w:ind w:left="0"/>
        <w:jc w:val="both"/>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false"/>
          <w:i w:val="false"/>
          <w:color w:val="000000"/>
          <w:sz w:val="28"/>
        </w:rPr>
        <w:t>
      3) мемлекеттік органдардың қызметін автоматтандыру;</w:t>
      </w:r>
    </w:p>
    <w:p>
      <w:pPr>
        <w:spacing w:after="0"/>
        <w:ind w:left="0"/>
        <w:jc w:val="both"/>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false"/>
          <w:color w:val="000000"/>
          <w:sz w:val="28"/>
        </w:rPr>
        <w:t>22-бап. "Электрондық үкімет" архитектурасы</w:t>
      </w:r>
    </w:p>
    <w:p>
      <w:pPr>
        <w:spacing w:after="0"/>
        <w:ind w:left="0"/>
        <w:jc w:val="both"/>
      </w:pPr>
      <w:r>
        <w:rPr>
          <w:rFonts w:ascii="Times New Roman"/>
          <w:b w:val="false"/>
          <w:i w:val="false"/>
          <w:color w:val="000000"/>
          <w:sz w:val="28"/>
        </w:rPr>
        <w:t>
      "Электрондық үкімет" архитектурасын қалыптастыру, оның іске асырылуын мониторингтеу және дамыту "электрондық үкімет" архитектурасын қалыптастыру және оның іске асырылуын мониторингтеу қағидаларына сәйкес жүзеге асырылады.</w:t>
      </w:r>
    </w:p>
    <w:p>
      <w:pPr>
        <w:spacing w:after="0"/>
        <w:ind w:left="0"/>
        <w:jc w:val="both"/>
      </w:pPr>
      <w:r>
        <w:rPr>
          <w:rFonts w:ascii="Times New Roman"/>
          <w:b w:val="false"/>
          <w:i w:val="false"/>
          <w:color w:val="000000"/>
          <w:sz w:val="28"/>
        </w:rPr>
        <w:t>
      "Электрондық үкімет" архитектурасын дамыту ақпараттық-коммуникациялық технологиялар және ақпараттық қауіпсіздікті қамтамасыз ету саласындағы бірыңғай талаптар ескеріліп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органның архитектурасы</w:t>
      </w:r>
    </w:p>
    <w:p>
      <w:pPr>
        <w:spacing w:after="0"/>
        <w:ind w:left="0"/>
        <w:jc w:val="both"/>
      </w:pPr>
      <w:r>
        <w:rPr>
          <w:rFonts w:ascii="Times New Roman"/>
          <w:b w:val="false"/>
          <w:i w:val="false"/>
          <w:color w:val="ff0000"/>
          <w:sz w:val="28"/>
        </w:rPr>
        <w:t xml:space="preserve">
      Ескерту. 23-бап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"Электрондық әкімдіктің" үлгілік архитектурасы</w:t>
      </w:r>
    </w:p>
    <w:p>
      <w:pPr>
        <w:spacing w:after="0"/>
        <w:ind w:left="0"/>
        <w:jc w:val="both"/>
      </w:pPr>
      <w:r>
        <w:rPr>
          <w:rFonts w:ascii="Times New Roman"/>
          <w:b w:val="false"/>
          <w:i w:val="false"/>
          <w:color w:val="ff0000"/>
          <w:sz w:val="28"/>
        </w:rPr>
        <w:t xml:space="preserve">
      Ескерту. 24-бап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312"/>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платформалық бағдарламалық өнімдерді сатып алу арқылы жүзеге асырылады.</w:t>
      </w:r>
    </w:p>
    <w:bookmarkEnd w:id="312"/>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платформалық бағдарламалық өнімдердің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bookmarkStart w:name="z251" w:id="313"/>
    <w:p>
      <w:pPr>
        <w:spacing w:after="0"/>
        <w:ind w:left="0"/>
        <w:jc w:val="both"/>
      </w:pPr>
      <w:r>
        <w:rPr>
          <w:rFonts w:ascii="Times New Roman"/>
          <w:b w:val="false"/>
          <w:i w:val="false"/>
          <w:color w:val="000000"/>
          <w:sz w:val="28"/>
        </w:rPr>
        <w:t>
      2. Мемлекеттік функциялар автоматтандырылу дәрежесіне қарай:</w:t>
      </w:r>
    </w:p>
    <w:bookmarkEnd w:id="313"/>
    <w:p>
      <w:pPr>
        <w:spacing w:after="0"/>
        <w:ind w:left="0"/>
        <w:jc w:val="both"/>
      </w:pPr>
      <w:r>
        <w:rPr>
          <w:rFonts w:ascii="Times New Roman"/>
          <w:b w:val="false"/>
          <w:i w:val="false"/>
          <w:color w:val="000000"/>
          <w:sz w:val="28"/>
        </w:rPr>
        <w:t>
      1) толығымен автоматтандырылған;</w:t>
      </w:r>
    </w:p>
    <w:p>
      <w:pPr>
        <w:spacing w:after="0"/>
        <w:ind w:left="0"/>
        <w:jc w:val="both"/>
      </w:pPr>
      <w:r>
        <w:rPr>
          <w:rFonts w:ascii="Times New Roman"/>
          <w:b w:val="false"/>
          <w:i w:val="false"/>
          <w:color w:val="000000"/>
          <w:sz w:val="28"/>
        </w:rPr>
        <w:t>
      2) ішінара автоматтандырылған болып бөлінеді.</w:t>
      </w:r>
    </w:p>
    <w:p>
      <w:pPr>
        <w:spacing w:after="0"/>
        <w:ind w:left="0"/>
        <w:jc w:val="both"/>
      </w:pPr>
      <w:r>
        <w:rPr>
          <w:rFonts w:ascii="Times New Roman"/>
          <w:b w:val="false"/>
          <w:i w:val="false"/>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false"/>
          <w:i w:val="false"/>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"Электрондық үкіметтің" ақпараттық-коммуникациялық платформасы</w:t>
      </w:r>
    </w:p>
    <w:bookmarkStart w:name="z59" w:id="314"/>
    <w:p>
      <w:pPr>
        <w:spacing w:after="0"/>
        <w:ind w:left="0"/>
        <w:jc w:val="both"/>
      </w:pPr>
      <w:r>
        <w:rPr>
          <w:rFonts w:ascii="Times New Roman"/>
          <w:b w:val="false"/>
          <w:i w:val="false"/>
          <w:color w:val="000000"/>
          <w:sz w:val="28"/>
        </w:rPr>
        <w:t>
      1. Мемлекеттік органның қызметін, мемлекеттік функцияларды және олардан туындайтын мемлекеттік қызметтер көрсетуді автоматтандыру Қазақстан Республикасының аумағында орналасқан "электрондық үкіметтің" ақпараттық-коммуникациялық платформасында жүзеге асырылады.</w:t>
      </w:r>
    </w:p>
    <w:bookmarkEnd w:id="314"/>
    <w:p>
      <w:pPr>
        <w:spacing w:after="0"/>
        <w:ind w:left="0"/>
        <w:jc w:val="both"/>
      </w:pPr>
      <w:r>
        <w:rPr>
          <w:rFonts w:ascii="Times New Roman"/>
          <w:b w:val="false"/>
          <w:i w:val="false"/>
          <w:color w:val="000000"/>
          <w:sz w:val="28"/>
        </w:rPr>
        <w:t>
      Оператор ақпараттық-коммуникациялық қызметтер көрсету арқылы платформалық бағдарламалық өнімді ұсынуға құқылы.қпараттық-коммуникациялық платформасы әзірлеу мен тестілеу орталарын қамтуға тиіс.</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Start w:name="z252" w:id="315"/>
    <w:p>
      <w:pPr>
        <w:spacing w:after="0"/>
        <w:ind w:left="0"/>
        <w:jc w:val="both"/>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7" w:id="316"/>
    <w:p>
      <w:pPr>
        <w:spacing w:after="0"/>
        <w:ind w:left="0"/>
        <w:jc w:val="both"/>
      </w:pPr>
      <w:r>
        <w:rPr>
          <w:rFonts w:ascii="Times New Roman"/>
          <w:b w:val="false"/>
          <w:i w:val="false"/>
          <w:color w:val="000000"/>
          <w:sz w:val="28"/>
        </w:rPr>
        <w:t>
      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уәкілетті орган айқындаған тәртіпке сәйкес жүзеге асырылады.</w:t>
      </w:r>
    </w:p>
    <w:bookmarkEnd w:id="316"/>
    <w:bookmarkStart w:name="z808" w:id="317"/>
    <w:p>
      <w:pPr>
        <w:spacing w:after="0"/>
        <w:ind w:left="0"/>
        <w:jc w:val="both"/>
      </w:pPr>
      <w:r>
        <w:rPr>
          <w:rFonts w:ascii="Times New Roman"/>
          <w:b w:val="false"/>
          <w:i w:val="false"/>
          <w:color w:val="000000"/>
          <w:sz w:val="28"/>
        </w:rPr>
        <w:t>
      5. Мамандарға қойылатын біліктілік талаптарын және олардың "электрондық үкіметтің" ақпараттық-коммуникациялық платформасында жұмыс істеуіне рұқсат ету тәртібін уәкілетті орган айқындайды.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"Электрондық үкіметтің" веб-порталы </w:t>
      </w:r>
    </w:p>
    <w:p>
      <w:pPr>
        <w:spacing w:after="0"/>
        <w:ind w:left="0"/>
        <w:jc w:val="both"/>
      </w:pPr>
      <w:r>
        <w:rPr>
          <w:rFonts w:ascii="Times New Roman"/>
          <w:b w:val="false"/>
          <w:i w:val="false"/>
          <w:color w:val="ff0000"/>
          <w:sz w:val="28"/>
        </w:rPr>
        <w:t xml:space="preserve">
      Ескерту. 27-баптың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 w:id="318"/>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318"/>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Start w:name="z253" w:id="319"/>
    <w:p>
      <w:pPr>
        <w:spacing w:after="0"/>
        <w:ind w:left="0"/>
        <w:jc w:val="both"/>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319"/>
    <w:bookmarkStart w:name="z254" w:id="320"/>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"Электрондық үкіметтің" төлем шлюзі</w:t>
      </w:r>
    </w:p>
    <w:bookmarkStart w:name="z63" w:id="321"/>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321"/>
    <w:bookmarkStart w:name="z255" w:id="322"/>
    <w:p>
      <w:pPr>
        <w:spacing w:after="0"/>
        <w:ind w:left="0"/>
        <w:jc w:val="both"/>
      </w:pPr>
      <w:r>
        <w:rPr>
          <w:rFonts w:ascii="Times New Roman"/>
          <w:b w:val="false"/>
          <w:i w:val="false"/>
          <w:color w:val="000000"/>
          <w:sz w:val="28"/>
        </w:rPr>
        <w:t>
      2. "Электрондық үкіметтің" төлем шлюзі:</w:t>
      </w:r>
    </w:p>
    <w:bookmarkEnd w:id="322"/>
    <w:p>
      <w:pPr>
        <w:spacing w:after="0"/>
        <w:ind w:left="0"/>
        <w:jc w:val="both"/>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323"/>
    <w:p>
      <w:pPr>
        <w:spacing w:after="0"/>
        <w:ind w:left="0"/>
        <w:jc w:val="both"/>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органдардың бірыңғай көліктік ортасы</w:t>
      </w:r>
    </w:p>
    <w:bookmarkStart w:name="z65" w:id="324"/>
    <w:p>
      <w:pPr>
        <w:spacing w:after="0"/>
        <w:ind w:left="0"/>
        <w:jc w:val="both"/>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324"/>
    <w:bookmarkStart w:name="z257" w:id="325"/>
    <w:p>
      <w:pPr>
        <w:spacing w:after="0"/>
        <w:ind w:left="0"/>
        <w:jc w:val="both"/>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325"/>
    <w:bookmarkStart w:name="z258" w:id="326"/>
    <w:p>
      <w:pPr>
        <w:spacing w:after="0"/>
        <w:ind w:left="0"/>
        <w:jc w:val="both"/>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26"/>
    <w:p>
      <w:pPr>
        <w:spacing w:after="0"/>
        <w:ind w:left="0"/>
        <w:jc w:val="both"/>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327"/>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328"/>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28"/>
    <w:bookmarkStart w:name="z260" w:id="329"/>
    <w:p>
      <w:pPr>
        <w:spacing w:after="0"/>
        <w:ind w:left="0"/>
        <w:jc w:val="both"/>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329"/>
    <w:bookmarkStart w:name="z261" w:id="330"/>
    <w:p>
      <w:pPr>
        <w:spacing w:after="0"/>
        <w:ind w:left="0"/>
        <w:jc w:val="both"/>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Ұлттық бейнемониторинг жүйесі</w:t>
      </w:r>
    </w:p>
    <w:bookmarkStart w:name="z509" w:id="331"/>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331"/>
    <w:bookmarkStart w:name="z510" w:id="332"/>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332"/>
    <w:bookmarkStart w:name="z511" w:id="333"/>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333"/>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12" w:id="334"/>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334"/>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13" w:id="335"/>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"Электрондық үкіметтің" архитектуралық порталы</w:t>
      </w:r>
    </w:p>
    <w:bookmarkStart w:name="z69" w:id="336"/>
    <w:p>
      <w:pPr>
        <w:spacing w:after="0"/>
        <w:ind w:left="0"/>
        <w:jc w:val="both"/>
      </w:pPr>
      <w:r>
        <w:rPr>
          <w:rFonts w:ascii="Times New Roman"/>
          <w:b w:val="false"/>
          <w:i w:val="false"/>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платформалық бағдарламалық өнімдерді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336"/>
    <w:bookmarkStart w:name="z262" w:id="337"/>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 архитектурасын қалыптастыру және оның іске асырылуын мониторингтеу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 орналастырады.</w:t>
      </w:r>
    </w:p>
    <w:bookmarkEnd w:id="337"/>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 архитектурасын қалыптастыру және оның іске асырылуын мониторингтеу қағидаларында айқындалады.</w:t>
      </w:r>
    </w:p>
    <w:bookmarkStart w:name="z263" w:id="338"/>
    <w:p>
      <w:pPr>
        <w:spacing w:after="0"/>
        <w:ind w:left="0"/>
        <w:jc w:val="both"/>
      </w:pPr>
      <w:r>
        <w:rPr>
          <w:rFonts w:ascii="Times New Roman"/>
          <w:b w:val="false"/>
          <w:i w:val="false"/>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338"/>
    <w:bookmarkStart w:name="z264" w:id="339"/>
    <w:p>
      <w:pPr>
        <w:spacing w:after="0"/>
        <w:ind w:left="0"/>
        <w:jc w:val="both"/>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6" w:id="340"/>
    <w:p>
      <w:pPr>
        <w:spacing w:after="0"/>
        <w:ind w:left="0"/>
        <w:jc w:val="both"/>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41"/>
    <w:p>
      <w:pPr>
        <w:spacing w:after="0"/>
        <w:ind w:left="0"/>
        <w:jc w:val="left"/>
      </w:pPr>
      <w:r>
        <w:rPr>
          <w:rFonts w:ascii="Times New Roman"/>
          <w:b/>
          <w:i w:val="false"/>
          <w:color w:val="000000"/>
        </w:rPr>
        <w:t xml:space="preserve"> 5-тарау. ЭЛЕКТРОНДЫҚ АҚПАРАТТЫҚ РЕСУРСТАР</w:t>
      </w:r>
    </w:p>
    <w:bookmarkEnd w:id="341"/>
    <w:p>
      <w:pPr>
        <w:spacing w:after="0"/>
        <w:ind w:left="0"/>
        <w:jc w:val="both"/>
      </w:pPr>
      <w:r>
        <w:rPr>
          <w:rFonts w:ascii="Times New Roman"/>
          <w:b/>
          <w:i w:val="false"/>
          <w:color w:val="000000"/>
          <w:sz w:val="28"/>
        </w:rPr>
        <w:t>32-бап. Электрондық ақпараттық ресурстардың түрлері</w:t>
      </w:r>
    </w:p>
    <w:bookmarkStart w:name="z72" w:id="342"/>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342"/>
    <w:bookmarkStart w:name="z267" w:id="343"/>
    <w:p>
      <w:pPr>
        <w:spacing w:after="0"/>
        <w:ind w:left="0"/>
        <w:jc w:val="both"/>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343"/>
    <w:bookmarkStart w:name="z268" w:id="344"/>
    <w:p>
      <w:pPr>
        <w:spacing w:after="0"/>
        <w:ind w:left="0"/>
        <w:jc w:val="both"/>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344"/>
    <w:bookmarkStart w:name="z269" w:id="345"/>
    <w:p>
      <w:pPr>
        <w:spacing w:after="0"/>
        <w:ind w:left="0"/>
        <w:jc w:val="both"/>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345"/>
    <w:bookmarkStart w:name="z270" w:id="346"/>
    <w:p>
      <w:pPr>
        <w:spacing w:after="0"/>
        <w:ind w:left="0"/>
        <w:jc w:val="both"/>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346"/>
    <w:p>
      <w:pPr>
        <w:spacing w:after="0"/>
        <w:ind w:left="0"/>
        <w:jc w:val="both"/>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347"/>
    <w:p>
      <w:pPr>
        <w:spacing w:after="0"/>
        <w:ind w:left="0"/>
        <w:jc w:val="both"/>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347"/>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348"/>
    <w:p>
      <w:pPr>
        <w:spacing w:after="0"/>
        <w:ind w:left="0"/>
        <w:jc w:val="both"/>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348"/>
    <w:p>
      <w:pPr>
        <w:spacing w:after="0"/>
        <w:ind w:left="0"/>
        <w:jc w:val="both"/>
      </w:pPr>
      <w:r>
        <w:rPr>
          <w:rFonts w:ascii="Times New Roman"/>
          <w:b/>
          <w:i w:val="false"/>
          <w:color w:val="000000"/>
          <w:sz w:val="28"/>
        </w:rPr>
        <w:t>33-бап. Электрондық ақпараттық ресурстардың құқықтық режимі</w:t>
      </w:r>
    </w:p>
    <w:bookmarkStart w:name="z74" w:id="349"/>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349"/>
    <w:bookmarkStart w:name="z273" w:id="350"/>
    <w:p>
      <w:pPr>
        <w:spacing w:after="0"/>
        <w:ind w:left="0"/>
        <w:jc w:val="both"/>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350"/>
    <w:bookmarkStart w:name="z274" w:id="351"/>
    <w:p>
      <w:pPr>
        <w:spacing w:after="0"/>
        <w:ind w:left="0"/>
        <w:jc w:val="both"/>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351"/>
    <w:p>
      <w:pPr>
        <w:spacing w:after="0"/>
        <w:ind w:left="0"/>
        <w:jc w:val="both"/>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352"/>
    <w:p>
      <w:pPr>
        <w:spacing w:after="0"/>
        <w:ind w:left="0"/>
        <w:jc w:val="both"/>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352"/>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Start w:name="z276" w:id="353"/>
    <w:p>
      <w:pPr>
        <w:spacing w:after="0"/>
        <w:ind w:left="0"/>
        <w:jc w:val="both"/>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353"/>
    <w:bookmarkStart w:name="z277" w:id="354"/>
    <w:p>
      <w:pPr>
        <w:spacing w:after="0"/>
        <w:ind w:left="0"/>
        <w:jc w:val="both"/>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354"/>
    <w:bookmarkStart w:name="z278" w:id="355"/>
    <w:p>
      <w:pPr>
        <w:spacing w:after="0"/>
        <w:ind w:left="0"/>
        <w:jc w:val="both"/>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Цифрлық активтер айналымының құқықтық режимі</w:t>
      </w:r>
    </w:p>
    <w:p>
      <w:pPr>
        <w:spacing w:after="0"/>
        <w:ind w:left="0"/>
        <w:jc w:val="both"/>
      </w:pPr>
      <w:r>
        <w:rPr>
          <w:rFonts w:ascii="Times New Roman"/>
          <w:b w:val="false"/>
          <w:i w:val="false"/>
          <w:color w:val="ff0000"/>
          <w:sz w:val="28"/>
        </w:rPr>
        <w:t xml:space="preserve">
      Ескерту. 33-1-бап алып тасталды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Электрондық ақпараттық ресурстарды қалыптастыру және пайдалану</w:t>
      </w:r>
    </w:p>
    <w:bookmarkStart w:name="z76" w:id="356"/>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356"/>
    <w:bookmarkStart w:name="z601" w:id="357"/>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талаптарына сәйкес жүзеге асырылады.</w:t>
      </w:r>
    </w:p>
    <w:bookmarkEnd w:id="357"/>
    <w:bookmarkStart w:name="z279" w:id="358"/>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және қаржы нарығы мен қаржы ұйымдарын реттеу, бақылау және қадағалау жөніндегі уәкілетті органның электрондық ақпараттық ресурстарды қалыптастыруын қоспағанда, бюджет қаражаты есебiнен қаржыландырылады.</w:t>
      </w:r>
    </w:p>
    <w:bookmarkEnd w:id="358"/>
    <w:bookmarkStart w:name="z280" w:id="359"/>
    <w:p>
      <w:pPr>
        <w:spacing w:after="0"/>
        <w:ind w:left="0"/>
        <w:jc w:val="both"/>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359"/>
    <w:bookmarkStart w:name="z281" w:id="360"/>
    <w:p>
      <w:pPr>
        <w:spacing w:after="0"/>
        <w:ind w:left="0"/>
        <w:jc w:val="both"/>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361"/>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361"/>
    <w:bookmarkStart w:name="z526" w:id="362"/>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362"/>
    <w:bookmarkStart w:name="z527" w:id="363"/>
    <w:p>
      <w:pPr>
        <w:spacing w:after="0"/>
        <w:ind w:left="0"/>
        <w:jc w:val="both"/>
      </w:pPr>
      <w:r>
        <w:rPr>
          <w:rFonts w:ascii="Times New Roman"/>
          <w:b w:val="false"/>
          <w:i w:val="false"/>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363"/>
    <w:p>
      <w:pPr>
        <w:spacing w:after="0"/>
        <w:ind w:left="0"/>
        <w:jc w:val="both"/>
      </w:pPr>
      <w:r>
        <w:rPr>
          <w:rFonts w:ascii="Times New Roman"/>
          <w:b w:val="false"/>
          <w:i w:val="false"/>
          <w:color w:val="000000"/>
          <w:sz w:val="28"/>
        </w:rPr>
        <w:t>
      Көрсетілетін төлем және қаржы қызметтерін алған кезде жеке басты куәландыратын құжаттарды жеке тұлғалар жеке жүгінген кезде (олардың көзінше) цифрлық құжаттар сервисі арқылы қаржы және төлем ұйымдары пайдаланады және оларға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Электрондық ақпараттық ресурстарға қолжетімділік</w:t>
      </w:r>
    </w:p>
    <w:bookmarkStart w:name="z78" w:id="364"/>
    <w:p>
      <w:pPr>
        <w:spacing w:after="0"/>
        <w:ind w:left="0"/>
        <w:jc w:val="both"/>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364"/>
    <w:p>
      <w:pPr>
        <w:spacing w:after="0"/>
        <w:ind w:left="0"/>
        <w:jc w:val="both"/>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365"/>
    <w:p>
      <w:pPr>
        <w:spacing w:after="0"/>
        <w:ind w:left="0"/>
        <w:jc w:val="both"/>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365"/>
    <w:bookmarkStart w:name="z528" w:id="366"/>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 операторға деректерді басқару талаптарына сәйкес беріледі.</w:t>
      </w:r>
    </w:p>
    <w:bookmarkEnd w:id="366"/>
    <w:bookmarkStart w:name="z283" w:id="367"/>
    <w:p>
      <w:pPr>
        <w:spacing w:after="0"/>
        <w:ind w:left="0"/>
        <w:jc w:val="both"/>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367"/>
    <w:bookmarkStart w:name="z284" w:id="368"/>
    <w:p>
      <w:pPr>
        <w:spacing w:after="0"/>
        <w:ind w:left="0"/>
        <w:jc w:val="both"/>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368"/>
    <w:p>
      <w:pPr>
        <w:spacing w:after="0"/>
        <w:ind w:left="0"/>
        <w:jc w:val="both"/>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369"/>
    <w:p>
      <w:pPr>
        <w:spacing w:after="0"/>
        <w:ind w:left="0"/>
        <w:jc w:val="both"/>
      </w:pPr>
      <w:r>
        <w:rPr>
          <w:rFonts w:ascii="Times New Roman"/>
          <w:b w:val="false"/>
          <w:i w:val="false"/>
          <w:color w:val="000000"/>
          <w:sz w:val="28"/>
        </w:rPr>
        <w:t>
      5. Мыналарды:</w:t>
      </w:r>
    </w:p>
    <w:bookmarkEnd w:id="369"/>
    <w:p>
      <w:pPr>
        <w:spacing w:after="0"/>
        <w:ind w:left="0"/>
        <w:jc w:val="both"/>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false"/>
          <w:i w:val="false"/>
          <w:color w:val="000000"/>
          <w:sz w:val="28"/>
        </w:rPr>
        <w:t>
      3) мемлекеттiк органдардың қызметi туралы ресми мәлiметтердi;</w:t>
      </w:r>
    </w:p>
    <w:p>
      <w:pPr>
        <w:spacing w:after="0"/>
        <w:ind w:left="0"/>
        <w:jc w:val="both"/>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370"/>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370"/>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287" w:id="371"/>
    <w:p>
      <w:pPr>
        <w:spacing w:after="0"/>
        <w:ind w:left="0"/>
        <w:jc w:val="both"/>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масс-медиа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Дербес деректерді қамтитын электрондық ақпараттық ресурстар</w:t>
      </w:r>
    </w:p>
    <w:bookmarkStart w:name="z80" w:id="372"/>
    <w:p>
      <w:pPr>
        <w:spacing w:after="0"/>
        <w:ind w:left="0"/>
        <w:jc w:val="both"/>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372"/>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Start w:name="z288" w:id="373"/>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373"/>
    <w:bookmarkStart w:name="z289" w:id="374"/>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374"/>
    <w:p>
      <w:pPr>
        <w:spacing w:after="0"/>
        <w:ind w:left="0"/>
        <w:jc w:val="both"/>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375"/>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375"/>
    <w:bookmarkStart w:name="z291" w:id="376"/>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376"/>
    <w:bookmarkStart w:name="z395" w:id="377"/>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377"/>
    <w:bookmarkStart w:name="z292" w:id="378"/>
    <w:p>
      <w:pPr>
        <w:spacing w:after="0"/>
        <w:ind w:left="0"/>
        <w:jc w:val="both"/>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378"/>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Start w:name="z529" w:id="379"/>
    <w:p>
      <w:pPr>
        <w:spacing w:after="0"/>
        <w:ind w:left="0"/>
        <w:jc w:val="both"/>
      </w:pPr>
      <w:r>
        <w:rPr>
          <w:rFonts w:ascii="Times New Roman"/>
          <w:b w:val="false"/>
          <w:i w:val="false"/>
          <w:color w:val="000000"/>
          <w:sz w:val="28"/>
        </w:rPr>
        <w:t>
      7. Электрондық ақпараттық ресурстар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379"/>
    <w:bookmarkStart w:name="z553" w:id="380"/>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жүзеге асырады.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1" w:id="381"/>
    <w:p>
      <w:pPr>
        <w:spacing w:after="0"/>
        <w:ind w:left="0"/>
        <w:jc w:val="left"/>
      </w:pPr>
      <w:r>
        <w:rPr>
          <w:rFonts w:ascii="Times New Roman"/>
          <w:b/>
          <w:i w:val="false"/>
          <w:color w:val="000000"/>
        </w:rPr>
        <w:t xml:space="preserve"> 6-тарау. Ақпараттық жүйелер. "Электрондық үкіметтің" ақпараттандыру объектісінің өмірлік циклі</w:t>
      </w:r>
    </w:p>
    <w:bookmarkEnd w:id="381"/>
    <w:p>
      <w:pPr>
        <w:spacing w:after="0"/>
        <w:ind w:left="0"/>
        <w:jc w:val="both"/>
      </w:pPr>
      <w:r>
        <w:rPr>
          <w:rFonts w:ascii="Times New Roman"/>
          <w:b w:val="false"/>
          <w:i w:val="false"/>
          <w:color w:val="ff0000"/>
          <w:sz w:val="28"/>
        </w:rPr>
        <w:t xml:space="preserve">
      Ескерту. 6-тараудың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37-бап. Ақпараттық жүйелердiң түрлерi</w:t>
      </w:r>
    </w:p>
    <w:bookmarkStart w:name="z83" w:id="382"/>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382"/>
    <w:bookmarkStart w:name="z293" w:id="383"/>
    <w:p>
      <w:pPr>
        <w:spacing w:after="0"/>
        <w:ind w:left="0"/>
        <w:jc w:val="both"/>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383"/>
    <w:bookmarkStart w:name="z294" w:id="384"/>
    <w:p>
      <w:pPr>
        <w:spacing w:after="0"/>
        <w:ind w:left="0"/>
        <w:jc w:val="both"/>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384"/>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385"/>
    <w:p>
      <w:pPr>
        <w:spacing w:after="0"/>
        <w:ind w:left="0"/>
        <w:jc w:val="both"/>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385"/>
    <w:bookmarkStart w:name="z296" w:id="386"/>
    <w:p>
      <w:pPr>
        <w:spacing w:after="0"/>
        <w:ind w:left="0"/>
        <w:jc w:val="both"/>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386"/>
    <w:bookmarkStart w:name="z297" w:id="387"/>
    <w:p>
      <w:pPr>
        <w:spacing w:after="0"/>
        <w:ind w:left="0"/>
        <w:jc w:val="both"/>
      </w:pPr>
      <w:r>
        <w:rPr>
          <w:rFonts w:ascii="Times New Roman"/>
          <w:b w:val="false"/>
          <w:i w:val="false"/>
          <w:color w:val="000000"/>
          <w:sz w:val="28"/>
        </w:rPr>
        <w:t>
      6. Қолжетімділігі шектелген ақпараттық жүйелер:</w:t>
      </w:r>
    </w:p>
    <w:bookmarkEnd w:id="387"/>
    <w:p>
      <w:pPr>
        <w:spacing w:after="0"/>
        <w:ind w:left="0"/>
        <w:jc w:val="both"/>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false"/>
          <w:i w:val="false"/>
          <w:color w:val="000000"/>
          <w:sz w:val="28"/>
        </w:rPr>
        <w:t>
      2) құпия ақпараттық жүйелер болып бөлінеді.</w:t>
      </w:r>
    </w:p>
    <w:bookmarkStart w:name="z298" w:id="388"/>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388"/>
    <w:p>
      <w:pPr>
        <w:spacing w:after="0"/>
        <w:ind w:left="0"/>
        <w:jc w:val="both"/>
      </w:pPr>
      <w:r>
        <w:rPr>
          <w:rFonts w:ascii="Times New Roman"/>
          <w:b w:val="false"/>
          <w:i w:val="false"/>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Мемлекеттiк органның ақпараттық жүйесіне қойылатын талаптар</w:t>
      </w:r>
    </w:p>
    <w:bookmarkStart w:name="z85" w:id="389"/>
    <w:p>
      <w:pPr>
        <w:spacing w:after="0"/>
        <w:ind w:left="0"/>
        <w:jc w:val="both"/>
      </w:pP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89"/>
    <w:bookmarkStart w:name="z299" w:id="390"/>
    <w:p>
      <w:pPr>
        <w:spacing w:after="0"/>
        <w:ind w:left="0"/>
        <w:jc w:val="both"/>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390"/>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false"/>
          <w:i w:val="false"/>
          <w:color w:val="000000"/>
          <w:sz w:val="28"/>
        </w:rPr>
        <w:t>
      2) "электрондық үкімет" архитектурасын, сондай-ақ деректерді басқару жөніндегі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false"/>
          <w:i w:val="false"/>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false"/>
          <w:i w:val="false"/>
          <w:color w:val="000000"/>
          <w:sz w:val="28"/>
        </w:rPr>
        <w:t>
      6) еркін бағдарламалық қамтылымның басымдығын;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сыныптауышқа сәйкес сынып беруді;</w:t>
      </w:r>
    </w:p>
    <w:p>
      <w:pPr>
        <w:spacing w:after="0"/>
        <w:ind w:left="0"/>
        <w:jc w:val="both"/>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391"/>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391"/>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сәйкестікке сынақтардың оң нәтижелері бар сынақтар хаттамаларының;</w:t>
      </w:r>
    </w:p>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392"/>
    <w:p>
      <w:pPr>
        <w:spacing w:after="0"/>
        <w:ind w:left="0"/>
        <w:jc w:val="both"/>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392"/>
    <w:bookmarkStart w:name="z301" w:id="393"/>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"Электрондық үкіметтің" ақпараттандыру объектілерін құру және дамыту</w:t>
      </w:r>
    </w:p>
    <w:bookmarkStart w:name="z87" w:id="394"/>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394"/>
    <w:bookmarkStart w:name="z471" w:id="395"/>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395"/>
    <w:bookmarkStart w:name="z472" w:id="396"/>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96"/>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73" w:id="397"/>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397"/>
    <w:bookmarkStart w:name="z476" w:id="398"/>
    <w:p>
      <w:pPr>
        <w:spacing w:after="0"/>
        <w:ind w:left="0"/>
        <w:jc w:val="both"/>
      </w:pPr>
      <w:r>
        <w:rPr>
          <w:rFonts w:ascii="Times New Roman"/>
          <w:b w:val="false"/>
          <w:i w:val="false"/>
          <w:color w:val="000000"/>
          <w:sz w:val="28"/>
        </w:rPr>
        <w:t>
      1) "электрондық үкіметтің" ақпараттандыру объектісін әзірлеуді;</w:t>
      </w:r>
    </w:p>
    <w:bookmarkEnd w:id="398"/>
    <w:bookmarkStart w:name="z477" w:id="399"/>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399"/>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Start w:name="z478" w:id="400"/>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400"/>
    <w:bookmarkStart w:name="z479" w:id="401"/>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401"/>
    <w:bookmarkStart w:name="z480" w:id="402"/>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402"/>
    <w:bookmarkStart w:name="z474" w:id="403"/>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403"/>
    <w:bookmarkStart w:name="z475" w:id="404"/>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false"/>
          <w:i w:val="false"/>
          <w:color w:val="ff0000"/>
          <w:sz w:val="28"/>
        </w:rPr>
        <w:t xml:space="preserve">
      Ескерту. 40-баптың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 w:id="405"/>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қосу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жүзеге асырылады.</w:t>
      </w:r>
    </w:p>
    <w:bookmarkEnd w:id="405"/>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пайдалануға қосуды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bookmarkStart w:name="z305" w:id="406"/>
    <w:p>
      <w:pPr>
        <w:spacing w:after="0"/>
        <w:ind w:left="0"/>
        <w:jc w:val="both"/>
      </w:pPr>
      <w:r>
        <w:rPr>
          <w:rFonts w:ascii="Times New Roman"/>
          <w:b w:val="false"/>
          <w:i w:val="false"/>
          <w:color w:val="000000"/>
          <w:sz w:val="28"/>
        </w:rPr>
        <w:t>
      2. "Электрондық үкіметтің" ақпараттандыру объектісін өнеркәсіптік пайдалану кезінде:</w:t>
      </w:r>
    </w:p>
    <w:bookmarkEnd w:id="406"/>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 объектісін қолдап отыру;</w:t>
      </w:r>
    </w:p>
    <w:p>
      <w:pPr>
        <w:spacing w:after="0"/>
        <w:ind w:left="0"/>
        <w:jc w:val="both"/>
      </w:pPr>
      <w:r>
        <w:rPr>
          <w:rFonts w:ascii="Times New Roman"/>
          <w:b w:val="false"/>
          <w:i w:val="false"/>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false"/>
          <w:i w:val="false"/>
          <w:color w:val="000000"/>
          <w:sz w:val="28"/>
        </w:rPr>
        <w:t>
      7-1) жүйелік-техникалық қызмет көрсету;</w:t>
      </w:r>
    </w:p>
    <w:p>
      <w:pPr>
        <w:spacing w:after="0"/>
        <w:ind w:left="0"/>
        <w:jc w:val="both"/>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false"/>
          <w:i w:val="false"/>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false"/>
          <w:i w:val="false"/>
          <w:color w:val="ff0000"/>
          <w:sz w:val="28"/>
        </w:rPr>
        <w:t xml:space="preserve">
      Ескерту. 41-баптың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1" w:id="407"/>
    <w:p>
      <w:pPr>
        <w:spacing w:after="0"/>
        <w:ind w:left="0"/>
        <w:jc w:val="both"/>
      </w:pPr>
      <w:r>
        <w:rPr>
          <w:rFonts w:ascii="Times New Roman"/>
          <w:b w:val="false"/>
          <w:i w:val="false"/>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407"/>
    <w:bookmarkStart w:name="z306" w:id="408"/>
    <w:p>
      <w:pPr>
        <w:spacing w:after="0"/>
        <w:ind w:left="0"/>
        <w:jc w:val="both"/>
      </w:pPr>
      <w:r>
        <w:rPr>
          <w:rFonts w:ascii="Times New Roman"/>
          <w:b w:val="false"/>
          <w:i w:val="false"/>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операторды және мемлекеттік техникалық қызметті пайдаланудың тоқтатылу тәртібі мен мерзімдері туралы хабардар ете отырып, меншік иесі немесе иеленуші қабылдайды.</w:t>
      </w:r>
    </w:p>
    <w:bookmarkEnd w:id="408"/>
    <w:bookmarkStart w:name="z307" w:id="409"/>
    <w:p>
      <w:pPr>
        <w:spacing w:after="0"/>
        <w:ind w:left="0"/>
        <w:jc w:val="both"/>
      </w:pPr>
      <w:r>
        <w:rPr>
          <w:rFonts w:ascii="Times New Roman"/>
          <w:b w:val="false"/>
          <w:i w:val="false"/>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кодтары Қазақстан Республикасының заңнамасына сәйкес архивке тапсырылуға жатады.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"Электрондық үкіметтің" ақпараттандыру объектілерін есептен шығару</w:t>
      </w:r>
    </w:p>
    <w:bookmarkStart w:name="z531" w:id="410"/>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410"/>
    <w:bookmarkStart w:name="z532" w:id="411"/>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bookmarkStart w:name="z93" w:id="412"/>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412"/>
    <w:bookmarkStart w:name="z309" w:id="413"/>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413"/>
    <w:bookmarkStart w:name="z310" w:id="414"/>
    <w:p>
      <w:pPr>
        <w:spacing w:after="0"/>
        <w:ind w:left="0"/>
        <w:jc w:val="both"/>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414"/>
    <w:p>
      <w:pPr>
        <w:spacing w:after="0"/>
        <w:ind w:left="0"/>
        <w:jc w:val="both"/>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both"/>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415"/>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416"/>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416"/>
    <w:bookmarkStart w:name="z313" w:id="417"/>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7" w:id="418"/>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419"/>
    <w:p>
      <w:pPr>
        <w:spacing w:after="0"/>
        <w:ind w:left="0"/>
        <w:jc w:val="left"/>
      </w:pPr>
      <w:r>
        <w:rPr>
          <w:rFonts w:ascii="Times New Roman"/>
          <w:b/>
          <w:i w:val="false"/>
          <w:color w:val="000000"/>
        </w:rPr>
        <w:t xml:space="preserve"> 7-тарау. АҚПАРАТТАНДЫРУДЫҢ СЕРВИСТІК МОДЕЛІ</w:t>
      </w:r>
    </w:p>
    <w:bookmarkEnd w:id="419"/>
    <w:p>
      <w:pPr>
        <w:spacing w:after="0"/>
        <w:ind w:left="0"/>
        <w:jc w:val="both"/>
      </w:pPr>
      <w:r>
        <w:rPr>
          <w:rFonts w:ascii="Times New Roman"/>
          <w:b w:val="false"/>
          <w:i w:val="false"/>
          <w:color w:val="ff0000"/>
          <w:sz w:val="28"/>
        </w:rPr>
        <w:t xml:space="preserve">
      Ескерту. 7-тарау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420"/>
    <w:p>
      <w:pPr>
        <w:spacing w:after="0"/>
        <w:ind w:left="0"/>
        <w:jc w:val="left"/>
      </w:pPr>
      <w:r>
        <w:rPr>
          <w:rFonts w:ascii="Times New Roman"/>
          <w:b/>
          <w:i w:val="false"/>
          <w:color w:val="000000"/>
        </w:rPr>
        <w:t xml:space="preserve"> 8-тарау. Ақпараттандыру объектілеріне сынау және аудит жүргізу</w:t>
      </w:r>
    </w:p>
    <w:bookmarkEnd w:id="420"/>
    <w:p>
      <w:pPr>
        <w:spacing w:after="0"/>
        <w:ind w:left="0"/>
        <w:jc w:val="both"/>
      </w:pPr>
      <w:r>
        <w:rPr>
          <w:rFonts w:ascii="Times New Roman"/>
          <w:b w:val="false"/>
          <w:i w:val="false"/>
          <w:color w:val="ff0000"/>
          <w:sz w:val="28"/>
        </w:rPr>
        <w:t xml:space="preserve">
      Ескерту. 8-тараудың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421"/>
    <w:p>
      <w:pPr>
        <w:spacing w:after="0"/>
        <w:ind w:left="0"/>
        <w:jc w:val="both"/>
      </w:pPr>
      <w:r>
        <w:rPr>
          <w:rFonts w:ascii="Times New Roman"/>
          <w:b w:val="false"/>
          <w:i w:val="false"/>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false"/>
          <w:i w:val="false"/>
          <w:color w:val="ff0000"/>
          <w:sz w:val="28"/>
        </w:rPr>
        <w:t xml:space="preserve">
      Ескерту. 49-баптың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 w:id="422"/>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422"/>
    <w:bookmarkStart w:name="z425" w:id="423"/>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423"/>
    <w:p>
      <w:pPr>
        <w:spacing w:after="0"/>
        <w:ind w:left="0"/>
        <w:jc w:val="both"/>
      </w:pPr>
      <w:r>
        <w:rPr>
          <w:rFonts w:ascii="Times New Roman"/>
          <w:b w:val="false"/>
          <w:i w:val="false"/>
          <w:color w:val="000000"/>
          <w:sz w:val="28"/>
        </w:rPr>
        <w:t>
      1) платформалық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Start w:name="z426" w:id="424"/>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424"/>
    <w:bookmarkStart w:name="z427" w:id="425"/>
    <w:p>
      <w:pPr>
        <w:spacing w:after="0"/>
        <w:ind w:left="0"/>
        <w:jc w:val="both"/>
      </w:pPr>
      <w:r>
        <w:rPr>
          <w:rFonts w:ascii="Times New Roman"/>
          <w:b w:val="false"/>
          <w:i w:val="false"/>
          <w:color w:val="000000"/>
          <w:sz w:val="28"/>
        </w:rPr>
        <w:t>
      4. Ақпараттандыру объектілерінің (мемлекеттік орган меншік иесі (иеленуші) және (немесе) тапсырыс беруші болып табылатын ақпараттандыру объектілерін қоспағанда) ақпараттық қауіпсіздік талаптарына сәйкестігіне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425"/>
    <w:bookmarkStart w:name="z428" w:id="426"/>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Ақпараттық жүйелердің аудиті</w:t>
      </w:r>
    </w:p>
    <w:bookmarkStart w:name="z111" w:id="427"/>
    <w:p>
      <w:pPr>
        <w:spacing w:after="0"/>
        <w:ind w:left="0"/>
        <w:jc w:val="both"/>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427"/>
    <w:bookmarkStart w:name="z325" w:id="428"/>
    <w:p>
      <w:pPr>
        <w:spacing w:after="0"/>
        <w:ind w:left="0"/>
        <w:jc w:val="both"/>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428"/>
    <w:p>
      <w:pPr>
        <w:spacing w:after="0"/>
        <w:ind w:left="0"/>
        <w:jc w:val="both"/>
      </w:pPr>
      <w:r>
        <w:rPr>
          <w:rFonts w:ascii="Times New Roman"/>
          <w:b/>
          <w:i w:val="false"/>
          <w:color w:val="000000"/>
          <w:sz w:val="28"/>
        </w:rPr>
        <w:t>51-бап. Аттестаттау</w:t>
      </w:r>
    </w:p>
    <w:bookmarkStart w:name="z113" w:id="429"/>
    <w:p>
      <w:pPr>
        <w:spacing w:after="0"/>
        <w:ind w:left="0"/>
        <w:jc w:val="both"/>
      </w:pPr>
      <w:r>
        <w:rPr>
          <w:rFonts w:ascii="Times New Roman"/>
          <w:b w:val="false"/>
          <w:i w:val="false"/>
          <w:color w:val="ff0000"/>
          <w:sz w:val="28"/>
        </w:rPr>
        <w:t xml:space="preserve">
      Ескерту. 51-бап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29"/>
    <w:p>
      <w:pPr>
        <w:spacing w:after="0"/>
        <w:ind w:left="0"/>
        <w:jc w:val="both"/>
      </w:pPr>
      <w:r>
        <w:rPr>
          <w:rFonts w:ascii="Times New Roman"/>
          <w:b/>
          <w:i w:val="false"/>
          <w:color w:val="000000"/>
          <w:sz w:val="28"/>
        </w:rPr>
        <w:t>52-бап. Ақпараттандыру саласындағы сәйкестікті растау</w:t>
      </w:r>
    </w:p>
    <w:bookmarkStart w:name="z115" w:id="430"/>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430"/>
    <w:bookmarkStart w:name="z116" w:id="431"/>
    <w:p>
      <w:pPr>
        <w:spacing w:after="0"/>
        <w:ind w:left="0"/>
        <w:jc w:val="left"/>
      </w:pPr>
      <w:r>
        <w:rPr>
          <w:rFonts w:ascii="Times New Roman"/>
          <w:b/>
          <w:i w:val="false"/>
          <w:color w:val="000000"/>
        </w:rPr>
        <w:t xml:space="preserve"> 9-тарау. АҚПАРАТТАНДЫРУ ОБЪЕКТІЛЕРІН ҚОРҒАУ</w:t>
      </w:r>
    </w:p>
    <w:bookmarkEnd w:id="431"/>
    <w:p>
      <w:pPr>
        <w:spacing w:after="0"/>
        <w:ind w:left="0"/>
        <w:jc w:val="both"/>
      </w:pPr>
      <w:r>
        <w:rPr>
          <w:rFonts w:ascii="Times New Roman"/>
          <w:b/>
          <w:i w:val="false"/>
          <w:color w:val="000000"/>
          <w:sz w:val="28"/>
        </w:rPr>
        <w:t>53-бап. Ақпараттандыру объектілерін қорғаудың мақсаттары</w:t>
      </w:r>
    </w:p>
    <w:bookmarkStart w:name="z118" w:id="432"/>
    <w:p>
      <w:pPr>
        <w:spacing w:after="0"/>
        <w:ind w:left="0"/>
        <w:jc w:val="both"/>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432"/>
    <w:bookmarkStart w:name="z340" w:id="433"/>
    <w:p>
      <w:pPr>
        <w:spacing w:after="0"/>
        <w:ind w:left="0"/>
        <w:jc w:val="both"/>
      </w:pPr>
      <w:r>
        <w:rPr>
          <w:rFonts w:ascii="Times New Roman"/>
          <w:b w:val="false"/>
          <w:i w:val="false"/>
          <w:color w:val="000000"/>
          <w:sz w:val="28"/>
        </w:rPr>
        <w:t>
      2. Ақпараттандыру объектілерін қорғау:</w:t>
      </w:r>
    </w:p>
    <w:bookmarkEnd w:id="433"/>
    <w:p>
      <w:pPr>
        <w:spacing w:after="0"/>
        <w:ind w:left="0"/>
        <w:jc w:val="both"/>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434"/>
    <w:p>
      <w:pPr>
        <w:spacing w:after="0"/>
        <w:ind w:left="0"/>
        <w:jc w:val="both"/>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434"/>
    <w:p>
      <w:pPr>
        <w:spacing w:after="0"/>
        <w:ind w:left="0"/>
        <w:jc w:val="both"/>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both"/>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Start w:name="z342" w:id="435"/>
    <w:p>
      <w:pPr>
        <w:spacing w:after="0"/>
        <w:ind w:left="0"/>
        <w:jc w:val="both"/>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Ақпараттандыру объектілерін қорғауды ұйымдастыру</w:t>
      </w:r>
    </w:p>
    <w:bookmarkStart w:name="z120" w:id="436"/>
    <w:p>
      <w:pPr>
        <w:spacing w:after="0"/>
        <w:ind w:left="0"/>
        <w:jc w:val="both"/>
      </w:pPr>
      <w:r>
        <w:rPr>
          <w:rFonts w:ascii="Times New Roman"/>
          <w:b w:val="false"/>
          <w:i w:val="false"/>
          <w:color w:val="000000"/>
          <w:sz w:val="28"/>
        </w:rPr>
        <w:t>
      1. Ақпараттандыру объектілерін қорғауды:</w:t>
      </w:r>
    </w:p>
    <w:bookmarkEnd w:id="436"/>
    <w:p>
      <w:pPr>
        <w:spacing w:after="0"/>
        <w:ind w:left="0"/>
        <w:jc w:val="both"/>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437"/>
    <w:p>
      <w:pPr>
        <w:spacing w:after="0"/>
        <w:ind w:left="0"/>
        <w:jc w:val="both"/>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437"/>
    <w:p>
      <w:pPr>
        <w:spacing w:after="0"/>
        <w:ind w:left="0"/>
        <w:jc w:val="both"/>
      </w:pPr>
      <w:r>
        <w:rPr>
          <w:rFonts w:ascii="Times New Roman"/>
          <w:b w:val="false"/>
          <w:i w:val="false"/>
          <w:color w:val="000000"/>
          <w:sz w:val="28"/>
        </w:rPr>
        <w:t>
      1) санкцияланбаған қол жеткізуді болғызбауды;</w:t>
      </w:r>
    </w:p>
    <w:p>
      <w:pPr>
        <w:spacing w:after="0"/>
        <w:ind w:left="0"/>
        <w:jc w:val="both"/>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both"/>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438"/>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438"/>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709" w:id="439"/>
    <w:p>
      <w:pPr>
        <w:spacing w:after="0"/>
        <w:ind w:left="0"/>
        <w:jc w:val="both"/>
      </w:pPr>
      <w:r>
        <w:rPr>
          <w:rFonts w:ascii="Times New Roman"/>
          <w:b w:val="false"/>
          <w:i w:val="false"/>
          <w:color w:val="000000"/>
          <w:sz w:val="28"/>
        </w:rPr>
        <w:t>
      2-1. Мемлекеттік органдардың ақпараттандыру объектілерінің меншік иелері немесе иеленушілері:</w:t>
      </w:r>
    </w:p>
    <w:bookmarkEnd w:id="439"/>
    <w:p>
      <w:pPr>
        <w:spacing w:after="0"/>
        <w:ind w:left="0"/>
        <w:jc w:val="both"/>
      </w:pPr>
      <w:r>
        <w:rPr>
          <w:rFonts w:ascii="Times New Roman"/>
          <w:b w:val="false"/>
          <w:i w:val="false"/>
          <w:color w:val="000000"/>
          <w:sz w:val="28"/>
        </w:rPr>
        <w:t>
      1) Интернетке қолжетімділігі жоқ ақпараттандыру объектілерін қоспағанда, өзара іс-қимыл жасау бағдарламасына ақпараттандыру объектілерінің қосылуын;</w:t>
      </w:r>
    </w:p>
    <w:p>
      <w:pPr>
        <w:spacing w:after="0"/>
        <w:ind w:left="0"/>
        <w:jc w:val="both"/>
      </w:pPr>
      <w:r>
        <w:rPr>
          <w:rFonts w:ascii="Times New Roman"/>
          <w:b w:val="false"/>
          <w:i w:val="false"/>
          <w:color w:val="000000"/>
          <w:sz w:val="28"/>
        </w:rPr>
        <w:t>
      2) мемлекеттік органдардың ақпараттандыру объектілері бойынша өзара іс-қимыл жасау бағдарламасында тіркелген анықталған осалдықтардың жойылуын;</w:t>
      </w:r>
    </w:p>
    <w:p>
      <w:pPr>
        <w:spacing w:after="0"/>
        <w:ind w:left="0"/>
        <w:jc w:val="both"/>
      </w:pPr>
      <w:r>
        <w:rPr>
          <w:rFonts w:ascii="Times New Roman"/>
          <w:b w:val="false"/>
          <w:i w:val="false"/>
          <w:color w:val="000000"/>
          <w:sz w:val="28"/>
        </w:rPr>
        <w:t>
      3) Ақпараттық қауіпсіздіктің мемлекеттік жедел орталығының немесе ақпараттық қауіпсіздіктің жедел орталығының көрсетілетін қызметіне қосылуды қамтамасыз ететін шараларды қабылдауға міндетті.</w:t>
      </w:r>
    </w:p>
    <w:bookmarkStart w:name="z344" w:id="440"/>
    <w:p>
      <w:pPr>
        <w:spacing w:after="0"/>
        <w:ind w:left="0"/>
        <w:jc w:val="both"/>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440"/>
    <w:bookmarkStart w:name="z430" w:id="441"/>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441"/>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bookmarkStart w:name="z533" w:id="442"/>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42"/>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34" w:id="443"/>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43"/>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345" w:id="444"/>
    <w:p>
      <w:pPr>
        <w:spacing w:after="0"/>
        <w:ind w:left="0"/>
        <w:jc w:val="both"/>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445"/>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45"/>
    <w:p>
      <w:pPr>
        <w:spacing w:after="0"/>
        <w:ind w:left="0"/>
        <w:jc w:val="both"/>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446"/>
    <w:p>
      <w:pPr>
        <w:spacing w:after="0"/>
        <w:ind w:left="0"/>
        <w:jc w:val="both"/>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446"/>
    <w:bookmarkStart w:name="z347" w:id="447"/>
    <w:p>
      <w:pPr>
        <w:spacing w:after="0"/>
        <w:ind w:left="0"/>
        <w:jc w:val="both"/>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47"/>
    <w:p>
      <w:pPr>
        <w:spacing w:after="0"/>
        <w:ind w:left="0"/>
        <w:jc w:val="both"/>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448"/>
    <w:p>
      <w:pPr>
        <w:spacing w:after="0"/>
        <w:ind w:left="0"/>
        <w:jc w:val="both"/>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Дербес деректерді қамтитын электрондық ақпараттық ресурстарды қорғау</w:t>
      </w:r>
    </w:p>
    <w:bookmarkStart w:name="z124" w:id="449"/>
    <w:p>
      <w:pPr>
        <w:spacing w:after="0"/>
        <w:ind w:left="0"/>
        <w:jc w:val="both"/>
      </w:pPr>
      <w:r>
        <w:rPr>
          <w:rFonts w:ascii="Times New Roman"/>
          <w:b w:val="false"/>
          <w:i w:val="false"/>
          <w:color w:val="000000"/>
          <w:sz w:val="28"/>
        </w:rPr>
        <w:t>
      Дербес деректерді қамтитын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және Қазақстан Республикасының дербес деректер және оларды қорғау туралы заңнамасына сәйкес оларды қорғау бойынша шараларды қолдануға міндетті.</w:t>
      </w:r>
    </w:p>
    <w:bookmarkEnd w:id="449"/>
    <w:p>
      <w:pPr>
        <w:spacing w:after="0"/>
        <w:ind w:left="0"/>
        <w:jc w:val="both"/>
      </w:pPr>
      <w:r>
        <w:rPr>
          <w:rFonts w:ascii="Times New Roman"/>
          <w:b w:val="false"/>
          <w:i w:val="false"/>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Интернеттің қазақстандық сегментiнің кеңістігінде домендiк аттарды қорғау</w:t>
      </w:r>
    </w:p>
    <w:bookmarkStart w:name="z536" w:id="450"/>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50"/>
    <w:bookmarkStart w:name="z537" w:id="451"/>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452"/>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Құжаттарға сараптама жүргізу және оларды келісу</w:t>
      </w:r>
    </w:p>
    <w:bookmarkEnd w:id="452"/>
    <w:p>
      <w:pPr>
        <w:spacing w:after="0"/>
        <w:ind w:left="0"/>
        <w:jc w:val="both"/>
      </w:pPr>
      <w:r>
        <w:rPr>
          <w:rFonts w:ascii="Times New Roman"/>
          <w:b w:val="false"/>
          <w:i w:val="false"/>
          <w:color w:val="ff0000"/>
          <w:sz w:val="28"/>
        </w:rPr>
        <w:t xml:space="preserve">
      Ескерту. 10-тараудың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57-бап. Ақпараттандыру және ақпараттық қауіпсіздікті қамтамасыз ету салаларындағы қорытындылар</w:t>
      </w:r>
    </w:p>
    <w:bookmarkStart w:name="z128" w:id="453"/>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53"/>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81" w:id="454"/>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54"/>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82" w:id="455"/>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55"/>
    <w:bookmarkStart w:name="z483" w:id="456"/>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false"/>
          <w:i w:val="false"/>
          <w:color w:val="ff0000"/>
          <w:sz w:val="28"/>
        </w:rPr>
        <w:t xml:space="preserve">
      Ескерту. 58-бап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Start w:name="z132" w:id="457"/>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458"/>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459"/>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Қазақстан Республикасының арнаулы мемлекеттік органын қоспағанда, бюджеттік бағдарламалардың әкімшісі уәкілетті органның қарауына жыл сайын 1 наурызға дейін енгізеді.</w:t>
      </w:r>
    </w:p>
    <w:bookmarkEnd w:id="459"/>
    <w:bookmarkStart w:name="z352" w:id="460"/>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460"/>
    <w:bookmarkStart w:name="z353" w:id="461"/>
    <w:p>
      <w:pPr>
        <w:spacing w:after="0"/>
        <w:ind w:left="0"/>
        <w:jc w:val="both"/>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61"/>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462"/>
    <w:p>
      <w:pPr>
        <w:spacing w:after="0"/>
        <w:ind w:left="0"/>
        <w:jc w:val="both"/>
      </w:pPr>
      <w:r>
        <w:rPr>
          <w:rFonts w:ascii="Times New Roman"/>
          <w:b w:val="false"/>
          <w:i w:val="false"/>
          <w:color w:val="000000"/>
          <w:sz w:val="28"/>
        </w:rPr>
        <w:t>
      4. Қазақстан Республикасының арнаулы мемлекеттік органын қоспағанда, бюджеттік бағдарламалар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мемлекеттік жоспарлаудың ақпараттық жүйесіне орналастырады.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463"/>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463"/>
    <w:p>
      <w:pPr>
        <w:spacing w:after="0"/>
        <w:ind w:left="0"/>
        <w:jc w:val="both"/>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464"/>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464"/>
    <w:bookmarkStart w:name="z355" w:id="465"/>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w:t>
      </w:r>
    </w:p>
    <w:bookmarkEnd w:id="465"/>
    <w:bookmarkStart w:name="z356" w:id="466"/>
    <w:p>
      <w:pPr>
        <w:spacing w:after="0"/>
        <w:ind w:left="0"/>
        <w:jc w:val="both"/>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466"/>
    <w:p>
      <w:pPr>
        <w:spacing w:after="0"/>
        <w:ind w:left="0"/>
        <w:jc w:val="both"/>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both"/>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467"/>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67"/>
    <w:p>
      <w:pPr>
        <w:spacing w:after="0"/>
        <w:ind w:left="0"/>
        <w:jc w:val="both"/>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468"/>
    <w:p>
      <w:pPr>
        <w:spacing w:after="0"/>
        <w:ind w:left="0"/>
        <w:jc w:val="both"/>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468"/>
    <w:bookmarkStart w:name="z358" w:id="469"/>
    <w:p>
      <w:pPr>
        <w:spacing w:after="0"/>
        <w:ind w:left="0"/>
        <w:jc w:val="both"/>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469"/>
    <w:bookmarkStart w:name="z359" w:id="470"/>
    <w:p>
      <w:pPr>
        <w:spacing w:after="0"/>
        <w:ind w:left="0"/>
        <w:jc w:val="both"/>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470"/>
    <w:bookmarkStart w:name="z140" w:id="471"/>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471"/>
    <w:p>
      <w:pPr>
        <w:spacing w:after="0"/>
        <w:ind w:left="0"/>
        <w:jc w:val="both"/>
      </w:pPr>
      <w:r>
        <w:rPr>
          <w:rFonts w:ascii="Times New Roman"/>
          <w:b/>
          <w:i w:val="false"/>
          <w:color w:val="000000"/>
          <w:sz w:val="28"/>
        </w:rPr>
        <w:t>63-бап. Ақпараттандыру саласындағы халықаралық ынтымақтастық</w:t>
      </w:r>
    </w:p>
    <w:bookmarkStart w:name="z142" w:id="472"/>
    <w:p>
      <w:pPr>
        <w:spacing w:after="0"/>
        <w:ind w:left="0"/>
        <w:jc w:val="both"/>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472"/>
    <w:bookmarkStart w:name="z360" w:id="473"/>
    <w:p>
      <w:pPr>
        <w:spacing w:after="0"/>
        <w:ind w:left="0"/>
        <w:jc w:val="both"/>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473"/>
    <w:p>
      <w:pPr>
        <w:spacing w:after="0"/>
        <w:ind w:left="0"/>
        <w:jc w:val="both"/>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474"/>
    <w:p>
      <w:pPr>
        <w:spacing w:after="0"/>
        <w:ind w:left="0"/>
        <w:jc w:val="both"/>
      </w:pPr>
      <w:r>
        <w:rPr>
          <w:rFonts w:ascii="Times New Roman"/>
          <w:b w:val="false"/>
          <w:i w:val="false"/>
          <w:color w:val="000000"/>
          <w:sz w:val="28"/>
        </w:rPr>
        <w:t>
      3. Ақпараттандыру саласындағы халықаралық ынтымақтастық:</w:t>
      </w:r>
    </w:p>
    <w:bookmarkEnd w:id="474"/>
    <w:p>
      <w:pPr>
        <w:spacing w:after="0"/>
        <w:ind w:left="0"/>
        <w:jc w:val="both"/>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475"/>
    <w:p>
      <w:pPr>
        <w:spacing w:after="0"/>
        <w:ind w:left="0"/>
        <w:jc w:val="both"/>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475"/>
    <w:bookmarkStart w:name="z143" w:id="476"/>
    <w:p>
      <w:pPr>
        <w:spacing w:after="0"/>
        <w:ind w:left="0"/>
        <w:jc w:val="left"/>
      </w:pPr>
      <w:r>
        <w:rPr>
          <w:rFonts w:ascii="Times New Roman"/>
          <w:b/>
          <w:i w:val="false"/>
          <w:color w:val="000000"/>
        </w:rPr>
        <w:t xml:space="preserve"> 13-тарау. ҚОРЫТЫНДЫ ЖӘНЕ ӨТПЕЛІ ЕРЕЖЕЛЕР</w:t>
      </w:r>
    </w:p>
    <w:bookmarkEnd w:id="476"/>
    <w:p>
      <w:pPr>
        <w:spacing w:after="0"/>
        <w:ind w:left="0"/>
        <w:jc w:val="both"/>
      </w:pPr>
      <w:r>
        <w:rPr>
          <w:rFonts w:ascii="Times New Roman"/>
          <w:b/>
          <w:i w:val="false"/>
          <w:color w:val="000000"/>
          <w:sz w:val="28"/>
        </w:rPr>
        <w:t>64-бап. Ақпараттандыру саласындағы мемлекеттік бақылау</w:t>
      </w:r>
    </w:p>
    <w:p>
      <w:pPr>
        <w:spacing w:after="0"/>
        <w:ind w:left="0"/>
        <w:jc w:val="both"/>
      </w:pPr>
      <w:r>
        <w:rPr>
          <w:rFonts w:ascii="Times New Roman"/>
          <w:b w:val="false"/>
          <w:i w:val="false"/>
          <w:color w:val="000000"/>
          <w:sz w:val="28"/>
        </w:rPr>
        <w:t>
      Ақпараттандыру саласындағы мемлекеттік бақылау тексерулер,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Мемлекеттік органдарға қатысты Қазақстан Республикасының ақпараттандыру туралы заңнамасының сақталуын мемлекеттік бақылау осы Заңның 64-2-бабына сәйкес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осы баптың талаптары Қазақстан Республикасының Ұлттық Банкіне және оның құрылымына кіретін ұйымдарға, сондай-ақ Қазақстан Республикасының арнаулы мемлекеттік органдарына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Бақылау субъектісіне (объектісіне) бармай профилактикалық бақылау жүргізу тәртібі</w:t>
      </w:r>
    </w:p>
    <w:bookmarkStart w:name="z749" w:id="477"/>
    <w:p>
      <w:pPr>
        <w:spacing w:after="0"/>
        <w:ind w:left="0"/>
        <w:jc w:val="both"/>
      </w:pPr>
      <w:r>
        <w:rPr>
          <w:rFonts w:ascii="Times New Roman"/>
          <w:b w:val="false"/>
          <w:i w:val="false"/>
          <w:color w:val="000000"/>
          <w:sz w:val="28"/>
        </w:rPr>
        <w:t>
      1. Бақылау субъектілеріне (объектілеріне) бармай профилактикалық бақылауды ақпараттық қауіпсіздікті қамтамасыз ету саласындағы уәкілетті орган бақылау субъектісіне (объектісіне) бармай,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жүзеге асырады.</w:t>
      </w:r>
    </w:p>
    <w:bookmarkEnd w:id="477"/>
    <w:bookmarkStart w:name="z750" w:id="478"/>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дербес жою құқығын бақылау субъектісіне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478"/>
    <w:bookmarkStart w:name="z751" w:id="479"/>
    <w:p>
      <w:pPr>
        <w:spacing w:after="0"/>
        <w:ind w:left="0"/>
        <w:jc w:val="both"/>
      </w:pPr>
      <w:r>
        <w:rPr>
          <w:rFonts w:ascii="Times New Roman"/>
          <w:b w:val="false"/>
          <w:i w:val="false"/>
          <w:color w:val="000000"/>
          <w:sz w:val="28"/>
        </w:rPr>
        <w:t>
      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479"/>
    <w:bookmarkStart w:name="z752" w:id="480"/>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қорытындысы бойынша бақылау субъектісіне анықталған бұзушылықтарды жою тәртібі міндетті түрде түсіндіріле отырып, әкімшілік құқық бұзушылық туралы іс қозғалмай, оларды жою туралы ұсыным жасалады.</w:t>
      </w:r>
    </w:p>
    <w:bookmarkEnd w:id="480"/>
    <w:bookmarkStart w:name="z753" w:id="481"/>
    <w:p>
      <w:pPr>
        <w:spacing w:after="0"/>
        <w:ind w:left="0"/>
        <w:jc w:val="both"/>
      </w:pPr>
      <w:r>
        <w:rPr>
          <w:rFonts w:ascii="Times New Roman"/>
          <w:b w:val="false"/>
          <w:i w:val="false"/>
          <w:color w:val="000000"/>
          <w:sz w:val="28"/>
        </w:rPr>
        <w:t>
      5. Анықталған бұзушылықтарды жою туралы ұсыным бақылау субъектісіне жеке қолын қойғызып немесе жөнелту және алу фактісін растайтын өзге тәсілмен табыс етілуге тиіс.</w:t>
      </w:r>
    </w:p>
    <w:bookmarkEnd w:id="481"/>
    <w:bookmarkStart w:name="z754" w:id="482"/>
    <w:p>
      <w:pPr>
        <w:spacing w:after="0"/>
        <w:ind w:left="0"/>
        <w:jc w:val="both"/>
      </w:pPr>
      <w:r>
        <w:rPr>
          <w:rFonts w:ascii="Times New Roman"/>
          <w:b w:val="false"/>
          <w:i w:val="false"/>
          <w:color w:val="000000"/>
          <w:sz w:val="28"/>
        </w:rPr>
        <w:t>
      6. Төменде санамаланған тәсілдердің бірімен жіберілген, анықталған бұзушылықтарды жою туралы ұсыным мынадай жағдайларда:</w:t>
      </w:r>
    </w:p>
    <w:bookmarkEnd w:id="482"/>
    <w:p>
      <w:pPr>
        <w:spacing w:after="0"/>
        <w:ind w:left="0"/>
        <w:jc w:val="both"/>
      </w:pPr>
      <w:r>
        <w:rPr>
          <w:rFonts w:ascii="Times New Roman"/>
          <w:b w:val="false"/>
          <w:i w:val="false"/>
          <w:color w:val="000000"/>
          <w:sz w:val="28"/>
        </w:rPr>
        <w:t>
      1) қолма-қол – ұсынымда алғаны туралы белгі жасалған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ақпараттық қауіпсіздікті қамтамасыз ету саласындағы уәкілетті органның сұрау салуы кезінде бақылау субъектісінің хатта көрсетілген электрондық мекенжайына ақпараттық қауіпсіздікті қамтамасыз ету саласындағы уәкілетті орган жөнелткен күннен бастап табыс етілді деп есептеледі.</w:t>
      </w:r>
    </w:p>
    <w:bookmarkStart w:name="z755" w:id="483"/>
    <w:p>
      <w:pPr>
        <w:spacing w:after="0"/>
        <w:ind w:left="0"/>
        <w:jc w:val="both"/>
      </w:pPr>
      <w:r>
        <w:rPr>
          <w:rFonts w:ascii="Times New Roman"/>
          <w:b w:val="false"/>
          <w:i w:val="false"/>
          <w:color w:val="000000"/>
          <w:sz w:val="28"/>
        </w:rPr>
        <w:t>
      7. Анықталған бұзушылықтарды жою туралы ұсыным ол табыс етілген күннен кейінгі күннен бастап отыз жұмыс күні ішінде орындалуға тиіс.</w:t>
      </w:r>
    </w:p>
    <w:bookmarkEnd w:id="483"/>
    <w:bookmarkStart w:name="z756" w:id="484"/>
    <w:p>
      <w:pPr>
        <w:spacing w:after="0"/>
        <w:ind w:left="0"/>
        <w:jc w:val="both"/>
      </w:pPr>
      <w:r>
        <w:rPr>
          <w:rFonts w:ascii="Times New Roman"/>
          <w:b w:val="false"/>
          <w:i w:val="false"/>
          <w:color w:val="000000"/>
          <w:sz w:val="28"/>
        </w:rPr>
        <w:t>
      8.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ақпараттық қауіпсіздікті қамтамасыз ету саласындағы уәкілетті органға ұсыным табыс етілген күннен кейінгі күннен бастап бес жұмыс күні ішінде қарсылық жіберуге құқылы.</w:t>
      </w:r>
    </w:p>
    <w:bookmarkEnd w:id="484"/>
    <w:bookmarkStart w:name="z757" w:id="485"/>
    <w:p>
      <w:pPr>
        <w:spacing w:after="0"/>
        <w:ind w:left="0"/>
        <w:jc w:val="both"/>
      </w:pPr>
      <w:r>
        <w:rPr>
          <w:rFonts w:ascii="Times New Roman"/>
          <w:b w:val="false"/>
          <w:i w:val="false"/>
          <w:color w:val="000000"/>
          <w:sz w:val="28"/>
        </w:rPr>
        <w:t>
      9.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профилактикалық бақылаудың жартыжылдық тізіміне енгізуге алып келеді.</w:t>
      </w:r>
    </w:p>
    <w:bookmarkEnd w:id="485"/>
    <w:bookmarkStart w:name="z758" w:id="486"/>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тоқсанына бір реттен жиілетпей жүргізіледі.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64-2-бап. Мемлекеттік органдарға қатысты Қазақстан Республикасының ақпараттандыру туралы заңнамасының сақталуына мемлекеттік бақылау жүргізу тәртібі</w:t>
      </w:r>
    </w:p>
    <w:bookmarkStart w:name="z759" w:id="487"/>
    <w:p>
      <w:pPr>
        <w:spacing w:after="0"/>
        <w:ind w:left="0"/>
        <w:jc w:val="both"/>
      </w:pPr>
      <w:r>
        <w:rPr>
          <w:rFonts w:ascii="Times New Roman"/>
          <w:b w:val="false"/>
          <w:i w:val="false"/>
          <w:color w:val="000000"/>
          <w:sz w:val="28"/>
        </w:rPr>
        <w:t>
      1. Мемлекеттік органдарға (бұдан әрі – тексерілетін мемлекеттік органдар) қатысты Қазақстан Республикасының ақпараттандыру туралы заңнамасының сақталуын мемлекеттік бақылауды ақпараттық қауіпсіздікті қамтамасыз ету саласындағы уәкілетті орган тексерулер нысанында жүргізеді.</w:t>
      </w:r>
    </w:p>
    <w:bookmarkEnd w:id="487"/>
    <w:p>
      <w:pPr>
        <w:spacing w:after="0"/>
        <w:ind w:left="0"/>
        <w:jc w:val="both"/>
      </w:pPr>
      <w:r>
        <w:rPr>
          <w:rFonts w:ascii="Times New Roman"/>
          <w:b w:val="false"/>
          <w:i w:val="false"/>
          <w:color w:val="000000"/>
          <w:sz w:val="28"/>
        </w:rPr>
        <w:t>
      Тексерулер мерзімдік және жоспардан тыс болып бөлінеді.</w:t>
      </w:r>
    </w:p>
    <w:p>
      <w:pPr>
        <w:spacing w:after="0"/>
        <w:ind w:left="0"/>
        <w:jc w:val="both"/>
      </w:pPr>
      <w:r>
        <w:rPr>
          <w:rFonts w:ascii="Times New Roman"/>
          <w:b w:val="false"/>
          <w:i w:val="false"/>
          <w:color w:val="000000"/>
          <w:sz w:val="28"/>
        </w:rPr>
        <w:t>
      Тексерілетін мемлекеттік органдарға қатысты мерзімдік тексерулер мынадай ақпарат көздеріне:</w:t>
      </w:r>
    </w:p>
    <w:p>
      <w:pPr>
        <w:spacing w:after="0"/>
        <w:ind w:left="0"/>
        <w:jc w:val="both"/>
      </w:pPr>
      <w:r>
        <w:rPr>
          <w:rFonts w:ascii="Times New Roman"/>
          <w:b w:val="false"/>
          <w:i w:val="false"/>
          <w:color w:val="000000"/>
          <w:sz w:val="28"/>
        </w:rPr>
        <w:t>
      1) алдыңғы тексерулердің нәтижелеріне;</w:t>
      </w:r>
    </w:p>
    <w:p>
      <w:pPr>
        <w:spacing w:after="0"/>
        <w:ind w:left="0"/>
        <w:jc w:val="both"/>
      </w:pPr>
      <w:r>
        <w:rPr>
          <w:rFonts w:ascii="Times New Roman"/>
          <w:b w:val="false"/>
          <w:i w:val="false"/>
          <w:color w:val="000000"/>
          <w:sz w:val="28"/>
        </w:rPr>
        <w:t>
      2) есептілік пен мәліметтер мониторингінің нәтижелеріне;</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p>
      <w:pPr>
        <w:spacing w:after="0"/>
        <w:ind w:left="0"/>
        <w:jc w:val="both"/>
      </w:pPr>
      <w:r>
        <w:rPr>
          <w:rFonts w:ascii="Times New Roman"/>
          <w:b w:val="false"/>
          <w:i w:val="false"/>
          <w:color w:val="000000"/>
          <w:sz w:val="28"/>
        </w:rPr>
        <w:t>
      4) мемлекеттік техникалық қызмет мәліметтеріне сәйкес жүзеге асырылады.</w:t>
      </w:r>
    </w:p>
    <w:bookmarkStart w:name="z760" w:id="488"/>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48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мерзімдік тексерулер жүргізу жоспарын тексерулер жүргізу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жүргізу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w:t>
      </w:r>
    </w:p>
    <w:p>
      <w:pPr>
        <w:spacing w:after="0"/>
        <w:ind w:left="0"/>
        <w:jc w:val="both"/>
      </w:pPr>
      <w:r>
        <w:rPr>
          <w:rFonts w:ascii="Times New Roman"/>
          <w:b w:val="false"/>
          <w:i w:val="false"/>
          <w:color w:val="000000"/>
          <w:sz w:val="28"/>
        </w:rPr>
        <w:t>
      4) тексерілетін мемлекеттік органның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тексерулер жүргізу жоспарына өзгерістер мен толықтырулар енгізу тексерілетін мемлекеттік орган таратылған, қайта ұйымдастырылған, оның атауы өзгерген немесе өкілеттіктері тексерілетін мемлекеттік органдар арасында қайта бөлінген жағдайларда жүзеге асырылады. </w:t>
      </w:r>
    </w:p>
    <w:bookmarkStart w:name="z761" w:id="489"/>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489"/>
    <w:p>
      <w:pPr>
        <w:spacing w:after="0"/>
        <w:ind w:left="0"/>
        <w:jc w:val="both"/>
      </w:pPr>
      <w:r>
        <w:rPr>
          <w:rFonts w:ascii="Times New Roman"/>
          <w:b w:val="false"/>
          <w:i w:val="false"/>
          <w:color w:val="000000"/>
          <w:sz w:val="28"/>
        </w:rPr>
        <w:t>
      1) тексерілетін мемлекеттік органға қатысты жеке және заңды тұлғалардан келіп түскен, Қазақстан Республикасының ақпараттандыру туралы заңнамасы талаптарының бұзылуы туралы расталған жолданымдар болған;</w:t>
      </w:r>
    </w:p>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Start w:name="z762" w:id="490"/>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лауазымды адамдарының тексеру жүргізу кезінде:</w:t>
      </w:r>
    </w:p>
    <w:bookmarkEnd w:id="490"/>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63" w:id="491"/>
    <w:p>
      <w:pPr>
        <w:spacing w:after="0"/>
        <w:ind w:left="0"/>
        <w:jc w:val="both"/>
      </w:pPr>
      <w:r>
        <w:rPr>
          <w:rFonts w:ascii="Times New Roman"/>
          <w:b w:val="false"/>
          <w:i w:val="false"/>
          <w:color w:val="000000"/>
          <w:sz w:val="28"/>
        </w:rPr>
        <w:t>
      5. Тексерілетін мемлекеттік орган не оның уәкілетті өкілі тексеру жүргізілген кезде:</w:t>
      </w:r>
    </w:p>
    <w:bookmarkEnd w:id="49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(ұзарту туралы қосымша акт болған кезде онда)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764" w:id="492"/>
    <w:p>
      <w:pPr>
        <w:spacing w:after="0"/>
        <w:ind w:left="0"/>
        <w:jc w:val="both"/>
      </w:pPr>
      <w:r>
        <w:rPr>
          <w:rFonts w:ascii="Times New Roman"/>
          <w:b w:val="false"/>
          <w:i w:val="false"/>
          <w:color w:val="000000"/>
          <w:sz w:val="28"/>
        </w:rPr>
        <w:t>
      6. Тексерілетін мемлекеттік орган не оның уәкілетті өкілі тексеру жүргізілген кезде:</w:t>
      </w:r>
    </w:p>
    <w:bookmarkEnd w:id="492"/>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Start w:name="z765" w:id="493"/>
    <w:p>
      <w:pPr>
        <w:spacing w:after="0"/>
        <w:ind w:left="0"/>
        <w:jc w:val="both"/>
      </w:pPr>
      <w:r>
        <w:rPr>
          <w:rFonts w:ascii="Times New Roman"/>
          <w:b w:val="false"/>
          <w:i w:val="false"/>
          <w:color w:val="000000"/>
          <w:sz w:val="28"/>
        </w:rPr>
        <w:t>
      7. Тексеру тексеруді тағайындау туралы акт негізінде жүргізіледі.</w:t>
      </w:r>
    </w:p>
    <w:bookmarkEnd w:id="493"/>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тексерілетін мемлекеттік органды тексеру жүргізудің басталатыны туралы хабардар етуге міндетті.</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актінің табыс етілген күні тексеру жүргізудің басталуы деп есептеледі.</w:t>
      </w:r>
    </w:p>
    <w:bookmarkStart w:name="z766" w:id="494"/>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тексерілетін мемлекеттік органға:</w:t>
      </w:r>
    </w:p>
    <w:bookmarkEnd w:id="494"/>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құзыретті органның режимдік объектілерге баруға рұқсатын көрсетуге міндетті.</w:t>
      </w:r>
    </w:p>
    <w:bookmarkStart w:name="z767" w:id="495"/>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495"/>
    <w:p>
      <w:pPr>
        <w:spacing w:after="0"/>
        <w:ind w:left="0"/>
        <w:jc w:val="both"/>
      </w:pPr>
      <w:r>
        <w:rPr>
          <w:rFonts w:ascii="Times New Roman"/>
          <w:b w:val="false"/>
          <w:i w:val="false"/>
          <w:color w:val="000000"/>
          <w:sz w:val="28"/>
        </w:rPr>
        <w:t>
      Тексеру жүргізу мерзімі он бес жұмыс күнінен аспайтын мерзімге тек бір рет ұзартылуы мүмкін. Ұзарту ақпараттық қауіпсіздікті қамтамасыз ету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тексерілетін мемлекеттік орган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тексерілетін мемлекеттік органға ұзартылғанға дейін бір жұмыс күні бұрын табыс етеді.</w:t>
      </w:r>
    </w:p>
    <w:bookmarkStart w:name="z768" w:id="496"/>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496"/>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тексерілетін мемлекеттік органда түпнұсқасы бар құжаттардың көшірмелерін қоспағанда, қосымшалардың көшірмелерімен қағаз жеткізгіште қол қойғызып немесе электрондық нысанда анықталған бұзушылықтармен танысу және оларды жою жөнінде шаралар мен басқа да әрекеттер қабылдау үшін тексерілетін мемлекеттік органға (басшыға не оның уәкілетті адамына) табыс етіледі, үшінші данасы ақпараттық қауіпсіздікті қамтамасыз ету саласындағы уәкілетті органда қалады.</w:t>
      </w:r>
    </w:p>
    <w:bookmarkStart w:name="z769" w:id="497"/>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497"/>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11) орындалу мерзімі көрсетілген Қазақстан Республикасының ақпараттандыру туралы заңнамасы талаптарының анықталған бұзушылықтарын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Start w:name="z770" w:id="498"/>
    <w:p>
      <w:pPr>
        <w:spacing w:after="0"/>
        <w:ind w:left="0"/>
        <w:jc w:val="both"/>
      </w:pPr>
      <w:r>
        <w:rPr>
          <w:rFonts w:ascii="Times New Roman"/>
          <w:b w:val="false"/>
          <w:i w:val="false"/>
          <w:color w:val="000000"/>
          <w:sz w:val="28"/>
        </w:rPr>
        <w:t xml:space="preserve">
      12. Тексеру нәтижелері бойынша ескертулер және (немесе) қарсылықтар болған жағдайда тексерілетін мемлекеттік орган оларды жазбаша түрде жазады. Ескертулер және (немесе) қарсылықтар тексеру нәтижелері туралы актіге қоса беріледі, бұл туралы тиісті белгі жасалады. </w:t>
      </w:r>
    </w:p>
    <w:bookmarkEnd w:id="49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тексерілетін мемлекеттік органның тексеру нәтижелері туралы актіге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тексерілетін мемлекеттік органның басшысы не оның уәкілетті өкілі қол қояды.</w:t>
      </w:r>
    </w:p>
    <w:p>
      <w:pPr>
        <w:spacing w:after="0"/>
        <w:ind w:left="0"/>
        <w:jc w:val="both"/>
      </w:pPr>
      <w:r>
        <w:rPr>
          <w:rFonts w:ascii="Times New Roman"/>
          <w:b w:val="false"/>
          <w:i w:val="false"/>
          <w:color w:val="000000"/>
          <w:sz w:val="28"/>
        </w:rPr>
        <w:t>
      Тексерілетін мемлекеттік орган бас тарту себебі туралы жазбаша түсіндірме бере отырып, актіге қол қоюдан бас тартуға құқылы.</w:t>
      </w:r>
    </w:p>
    <w:bookmarkStart w:name="z771" w:id="499"/>
    <w:p>
      <w:pPr>
        <w:spacing w:after="0"/>
        <w:ind w:left="0"/>
        <w:jc w:val="both"/>
      </w:pPr>
      <w:r>
        <w:rPr>
          <w:rFonts w:ascii="Times New Roman"/>
          <w:b w:val="false"/>
          <w:i w:val="false"/>
          <w:color w:val="000000"/>
          <w:sz w:val="28"/>
        </w:rPr>
        <w:t>
      13. Тексеру нәтижелері туралы акт тексерілетін мемлекеттік органға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w:t>
      </w:r>
    </w:p>
    <w:bookmarkEnd w:id="499"/>
    <w:bookmarkStart w:name="z772" w:id="500"/>
    <w:p>
      <w:pPr>
        <w:spacing w:after="0"/>
        <w:ind w:left="0"/>
        <w:jc w:val="both"/>
      </w:pPr>
      <w:r>
        <w:rPr>
          <w:rFonts w:ascii="Times New Roman"/>
          <w:b w:val="false"/>
          <w:i w:val="false"/>
          <w:color w:val="000000"/>
          <w:sz w:val="28"/>
        </w:rPr>
        <w:t>
      14. Тексеру нәтижелері туралы актінің орындалу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500"/>
    <w:bookmarkStart w:name="z773" w:id="501"/>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501"/>
    <w:p>
      <w:pPr>
        <w:spacing w:after="0"/>
        <w:ind w:left="0"/>
        <w:jc w:val="both"/>
      </w:pPr>
      <w:r>
        <w:rPr>
          <w:rFonts w:ascii="Times New Roman"/>
          <w:b w:val="false"/>
          <w:i w:val="false"/>
          <w:color w:val="000000"/>
          <w:sz w:val="28"/>
        </w:rPr>
        <w:t>
      1) тексерілетін мемлекеттік органда бұзушылықтарды жою бойынша ұйымдастырушылық, техникалық мүмкіндіктердің болуы;</w:t>
      </w:r>
    </w:p>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Start w:name="z774" w:id="502"/>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тексерілетін мемлекеттік орган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 беруге міндетті.</w:t>
      </w:r>
    </w:p>
    <w:bookmarkEnd w:id="502"/>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Start w:name="z775" w:id="503"/>
    <w:p>
      <w:pPr>
        <w:spacing w:after="0"/>
        <w:ind w:left="0"/>
        <w:jc w:val="both"/>
      </w:pPr>
      <w:r>
        <w:rPr>
          <w:rFonts w:ascii="Times New Roman"/>
          <w:b w:val="false"/>
          <w:i w:val="false"/>
          <w:color w:val="000000"/>
          <w:sz w:val="28"/>
        </w:rPr>
        <w:t>
      17. Тексеруді жүзеге асыру кезінде тексерілетін мемлекеттік органның құқықтары мен заңды мүдделері бұзылған жағдайда тексерілетін мемлекеттік орган ақпараттық қауіпсіздікті қамтамасыз ету саласындағы уәкілетті органның лауазымды адамдарының шешімдеріне, әрекеттеріне (әрекетсіздігі) жоғары тұрған лауазымды адамға не Қазақстан Республикасының заңнамасында белгіленген тәртіппен сотқа шағым жасауға құқылы.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504"/>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504"/>
    <w:p>
      <w:pPr>
        <w:spacing w:after="0"/>
        <w:ind w:left="0"/>
        <w:jc w:val="both"/>
      </w:pPr>
      <w:r>
        <w:rPr>
          <w:rFonts w:ascii="Times New Roman"/>
          <w:b/>
          <w:i w:val="false"/>
          <w:color w:val="000000"/>
          <w:sz w:val="28"/>
        </w:rPr>
        <w:t>66-бап. Өтпелі ережелер</w:t>
      </w:r>
    </w:p>
    <w:bookmarkStart w:name="z149" w:id="505"/>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505"/>
    <w:bookmarkStart w:name="z431" w:id="506"/>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Осы Заңды қолданысқа енгізу тәртібі</w:t>
      </w:r>
    </w:p>
    <w:bookmarkStart w:name="z151" w:id="507"/>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507"/>
    <w:bookmarkStart w:name="z364" w:id="508"/>
    <w:p>
      <w:pPr>
        <w:spacing w:after="0"/>
        <w:ind w:left="0"/>
        <w:jc w:val="both"/>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50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